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E6DF" w14:textId="6C1BF81D" w:rsidR="00E362FE" w:rsidRPr="00B21AA7" w:rsidRDefault="006B7E8F" w:rsidP="00B21AA7">
      <w:pPr>
        <w:pStyle w:val="Ttulo1"/>
        <w:jc w:val="center"/>
        <w:rPr>
          <w:lang w:val="es-EC"/>
        </w:rPr>
      </w:pPr>
      <w:r>
        <w:rPr>
          <w:lang w:val="es-EC"/>
        </w:rPr>
        <w:t xml:space="preserve">Tarea </w:t>
      </w:r>
      <w:r w:rsidR="00B21AA7">
        <w:rPr>
          <w:lang w:val="es-EC"/>
        </w:rPr>
        <w:t>Nro. 2</w:t>
      </w:r>
      <w:r w:rsidR="00B21AA7" w:rsidRPr="00B21AA7">
        <w:rPr>
          <w:lang w:val="es-EC"/>
        </w:rPr>
        <w:t>: Cuentas contables y su aplicación práctica</w:t>
      </w:r>
    </w:p>
    <w:p w14:paraId="420EE2F6" w14:textId="77985666" w:rsidR="00E362FE" w:rsidRPr="00B21AA7" w:rsidRDefault="00B21AA7">
      <w:pPr>
        <w:rPr>
          <w:lang w:val="es-EC"/>
        </w:rPr>
      </w:pPr>
      <w:r>
        <w:rPr>
          <w:lang w:val="es-EC"/>
        </w:rPr>
        <w:br/>
      </w:r>
      <w:r w:rsidRPr="00B21AA7">
        <w:rPr>
          <w:lang w:val="es-EC"/>
        </w:rPr>
        <w:t>Nombre del estudiante: ___________________________</w:t>
      </w:r>
    </w:p>
    <w:p w14:paraId="5025CB10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Carrera: ___________________________</w:t>
      </w:r>
    </w:p>
    <w:p w14:paraId="54EBFA88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Fecha: ___________________________</w:t>
      </w:r>
    </w:p>
    <w:p w14:paraId="7BF70573" w14:textId="77777777" w:rsidR="00E362FE" w:rsidRPr="00B21AA7" w:rsidRDefault="00000000">
      <w:pPr>
        <w:pStyle w:val="Ttulo2"/>
        <w:rPr>
          <w:lang w:val="es-EC"/>
        </w:rPr>
      </w:pPr>
      <w:r w:rsidRPr="00B21AA7">
        <w:rPr>
          <w:lang w:val="es-EC"/>
        </w:rPr>
        <w:t>Objetivo</w:t>
      </w:r>
    </w:p>
    <w:p w14:paraId="4E990902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Aplicar el conocimiento de clasificación, codificación y registro de cuentas contables en situaciones prácticas de mayor complejidad, incluyendo el uso de cuentas 'T'.</w:t>
      </w:r>
    </w:p>
    <w:p w14:paraId="5FFB71DC" w14:textId="77777777" w:rsidR="00E362FE" w:rsidRPr="00B21AA7" w:rsidRDefault="00000000">
      <w:pPr>
        <w:pStyle w:val="Ttulo2"/>
        <w:rPr>
          <w:lang w:val="es-EC"/>
        </w:rPr>
      </w:pPr>
      <w:r w:rsidRPr="00B21AA7">
        <w:rPr>
          <w:lang w:val="es-EC"/>
        </w:rPr>
        <w:t>Instrucciones</w:t>
      </w:r>
    </w:p>
    <w:p w14:paraId="4C4BE07C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1. Clasifica correctamente las cuentas indicadas.</w:t>
      </w:r>
      <w:r w:rsidRPr="00B21AA7">
        <w:rPr>
          <w:lang w:val="es-EC"/>
        </w:rPr>
        <w:br/>
        <w:t>2. Analiza y registra transacciones que involucran múltiples cuentas.</w:t>
      </w:r>
      <w:r w:rsidRPr="00B21AA7">
        <w:rPr>
          <w:lang w:val="es-EC"/>
        </w:rPr>
        <w:br/>
        <w:t>3. Utiliza las cuentas T para registrar operaciones, incluyendo saldos iniciales y finales.</w:t>
      </w:r>
      <w:r w:rsidRPr="00B21AA7">
        <w:rPr>
          <w:lang w:val="es-EC"/>
        </w:rPr>
        <w:br/>
        <w:t>4. Codifica las cuentas conforme al sistema jerárquico de 4 niveles.</w:t>
      </w:r>
    </w:p>
    <w:p w14:paraId="15EFCD8A" w14:textId="46BA49F6" w:rsidR="00E362FE" w:rsidRPr="00B21AA7" w:rsidRDefault="00000000">
      <w:pPr>
        <w:pStyle w:val="Ttulo2"/>
        <w:rPr>
          <w:lang w:val="es-EC"/>
        </w:rPr>
      </w:pPr>
      <w:r w:rsidRPr="00B21AA7">
        <w:rPr>
          <w:lang w:val="es-EC"/>
        </w:rPr>
        <w:t>Parte 1: Clasificación de cuentas contables</w:t>
      </w:r>
    </w:p>
    <w:p w14:paraId="2BACEE77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Indica el grupo contable, naturaleza (deudora o acreedora) y código sugerido para cada cuenta.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362FE" w14:paraId="60D029A2" w14:textId="77777777">
        <w:tc>
          <w:tcPr>
            <w:tcW w:w="2160" w:type="dxa"/>
          </w:tcPr>
          <w:p w14:paraId="24452213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Cuenta contable</w:t>
            </w:r>
          </w:p>
        </w:tc>
        <w:tc>
          <w:tcPr>
            <w:tcW w:w="2160" w:type="dxa"/>
          </w:tcPr>
          <w:p w14:paraId="0B38FA63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Grupo</w:t>
            </w:r>
          </w:p>
        </w:tc>
        <w:tc>
          <w:tcPr>
            <w:tcW w:w="2160" w:type="dxa"/>
          </w:tcPr>
          <w:p w14:paraId="23EA6662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Naturaleza</w:t>
            </w:r>
          </w:p>
        </w:tc>
        <w:tc>
          <w:tcPr>
            <w:tcW w:w="2160" w:type="dxa"/>
          </w:tcPr>
          <w:p w14:paraId="72667CD7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Código sugerido</w:t>
            </w:r>
          </w:p>
        </w:tc>
      </w:tr>
      <w:tr w:rsidR="00E362FE" w:rsidRPr="006B7E8F" w14:paraId="457302D1" w14:textId="77777777">
        <w:tc>
          <w:tcPr>
            <w:tcW w:w="2160" w:type="dxa"/>
          </w:tcPr>
          <w:p w14:paraId="2CDA0A7D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Documentos por pagar a largo plazo</w:t>
            </w:r>
          </w:p>
        </w:tc>
        <w:tc>
          <w:tcPr>
            <w:tcW w:w="2160" w:type="dxa"/>
          </w:tcPr>
          <w:p w14:paraId="43D120B2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48E02AD9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5AD8AD08" w14:textId="77777777" w:rsidR="00E362FE" w:rsidRPr="00B21AA7" w:rsidRDefault="00E362FE">
            <w:pPr>
              <w:rPr>
                <w:lang w:val="es-EC"/>
              </w:rPr>
            </w:pPr>
          </w:p>
        </w:tc>
      </w:tr>
      <w:tr w:rsidR="00E362FE" w14:paraId="6B425287" w14:textId="77777777">
        <w:tc>
          <w:tcPr>
            <w:tcW w:w="2160" w:type="dxa"/>
          </w:tcPr>
          <w:p w14:paraId="683FEFE1" w14:textId="77777777" w:rsidR="00E362FE" w:rsidRDefault="00000000">
            <w:r>
              <w:t>Intereses ganados no cobrados</w:t>
            </w:r>
          </w:p>
        </w:tc>
        <w:tc>
          <w:tcPr>
            <w:tcW w:w="2160" w:type="dxa"/>
          </w:tcPr>
          <w:p w14:paraId="77E2706A" w14:textId="77777777" w:rsidR="00E362FE" w:rsidRDefault="00E362FE"/>
        </w:tc>
        <w:tc>
          <w:tcPr>
            <w:tcW w:w="2160" w:type="dxa"/>
          </w:tcPr>
          <w:p w14:paraId="44FF7F01" w14:textId="77777777" w:rsidR="00E362FE" w:rsidRDefault="00E362FE"/>
        </w:tc>
        <w:tc>
          <w:tcPr>
            <w:tcW w:w="2160" w:type="dxa"/>
          </w:tcPr>
          <w:p w14:paraId="18B823CE" w14:textId="77777777" w:rsidR="00E362FE" w:rsidRDefault="00E362FE"/>
        </w:tc>
      </w:tr>
      <w:tr w:rsidR="00E362FE" w14:paraId="485F09D6" w14:textId="77777777">
        <w:tc>
          <w:tcPr>
            <w:tcW w:w="2160" w:type="dxa"/>
          </w:tcPr>
          <w:p w14:paraId="6A64E3D3" w14:textId="77777777" w:rsidR="00E362FE" w:rsidRDefault="00000000">
            <w:r>
              <w:t>Provisión para cuentas incobrables</w:t>
            </w:r>
          </w:p>
        </w:tc>
        <w:tc>
          <w:tcPr>
            <w:tcW w:w="2160" w:type="dxa"/>
          </w:tcPr>
          <w:p w14:paraId="3B850D50" w14:textId="77777777" w:rsidR="00E362FE" w:rsidRDefault="00E362FE"/>
        </w:tc>
        <w:tc>
          <w:tcPr>
            <w:tcW w:w="2160" w:type="dxa"/>
          </w:tcPr>
          <w:p w14:paraId="7A5C92F8" w14:textId="77777777" w:rsidR="00E362FE" w:rsidRDefault="00E362FE"/>
        </w:tc>
        <w:tc>
          <w:tcPr>
            <w:tcW w:w="2160" w:type="dxa"/>
          </w:tcPr>
          <w:p w14:paraId="4C7F3D49" w14:textId="77777777" w:rsidR="00E362FE" w:rsidRDefault="00E362FE"/>
        </w:tc>
      </w:tr>
      <w:tr w:rsidR="00E362FE" w14:paraId="36110553" w14:textId="77777777">
        <w:tc>
          <w:tcPr>
            <w:tcW w:w="2160" w:type="dxa"/>
          </w:tcPr>
          <w:p w14:paraId="01093B4D" w14:textId="77777777" w:rsidR="00E362FE" w:rsidRDefault="00000000">
            <w:r>
              <w:t>Equipos de computación</w:t>
            </w:r>
          </w:p>
        </w:tc>
        <w:tc>
          <w:tcPr>
            <w:tcW w:w="2160" w:type="dxa"/>
          </w:tcPr>
          <w:p w14:paraId="5A34A34E" w14:textId="77777777" w:rsidR="00E362FE" w:rsidRDefault="00E362FE"/>
        </w:tc>
        <w:tc>
          <w:tcPr>
            <w:tcW w:w="2160" w:type="dxa"/>
          </w:tcPr>
          <w:p w14:paraId="3069D93B" w14:textId="77777777" w:rsidR="00E362FE" w:rsidRDefault="00E362FE"/>
        </w:tc>
        <w:tc>
          <w:tcPr>
            <w:tcW w:w="2160" w:type="dxa"/>
          </w:tcPr>
          <w:p w14:paraId="67BF6EF8" w14:textId="77777777" w:rsidR="00E362FE" w:rsidRDefault="00E362FE"/>
        </w:tc>
      </w:tr>
      <w:tr w:rsidR="00E362FE" w14:paraId="6EC8950B" w14:textId="77777777">
        <w:tc>
          <w:tcPr>
            <w:tcW w:w="2160" w:type="dxa"/>
          </w:tcPr>
          <w:p w14:paraId="460603D7" w14:textId="77777777" w:rsidR="00E362FE" w:rsidRDefault="00000000">
            <w:r>
              <w:t>Amortización acumulada - software</w:t>
            </w:r>
          </w:p>
        </w:tc>
        <w:tc>
          <w:tcPr>
            <w:tcW w:w="2160" w:type="dxa"/>
          </w:tcPr>
          <w:p w14:paraId="6FCE1BE8" w14:textId="77777777" w:rsidR="00E362FE" w:rsidRDefault="00E362FE"/>
        </w:tc>
        <w:tc>
          <w:tcPr>
            <w:tcW w:w="2160" w:type="dxa"/>
          </w:tcPr>
          <w:p w14:paraId="51117416" w14:textId="77777777" w:rsidR="00E362FE" w:rsidRDefault="00E362FE"/>
        </w:tc>
        <w:tc>
          <w:tcPr>
            <w:tcW w:w="2160" w:type="dxa"/>
          </w:tcPr>
          <w:p w14:paraId="259F63E8" w14:textId="77777777" w:rsidR="00E362FE" w:rsidRDefault="00E362FE"/>
        </w:tc>
      </w:tr>
      <w:tr w:rsidR="00E362FE" w14:paraId="2F88D400" w14:textId="77777777">
        <w:tc>
          <w:tcPr>
            <w:tcW w:w="2160" w:type="dxa"/>
          </w:tcPr>
          <w:p w14:paraId="200AB811" w14:textId="77777777" w:rsidR="00E362FE" w:rsidRDefault="00000000">
            <w:r>
              <w:t>Ingresos por arrendamientos</w:t>
            </w:r>
          </w:p>
        </w:tc>
        <w:tc>
          <w:tcPr>
            <w:tcW w:w="2160" w:type="dxa"/>
          </w:tcPr>
          <w:p w14:paraId="56441B66" w14:textId="77777777" w:rsidR="00E362FE" w:rsidRDefault="00E362FE"/>
        </w:tc>
        <w:tc>
          <w:tcPr>
            <w:tcW w:w="2160" w:type="dxa"/>
          </w:tcPr>
          <w:p w14:paraId="0DDBECE0" w14:textId="77777777" w:rsidR="00E362FE" w:rsidRDefault="00E362FE"/>
        </w:tc>
        <w:tc>
          <w:tcPr>
            <w:tcW w:w="2160" w:type="dxa"/>
          </w:tcPr>
          <w:p w14:paraId="491B1887" w14:textId="77777777" w:rsidR="00E362FE" w:rsidRDefault="00E362FE"/>
        </w:tc>
      </w:tr>
      <w:tr w:rsidR="00E362FE" w14:paraId="57066E58" w14:textId="77777777">
        <w:tc>
          <w:tcPr>
            <w:tcW w:w="2160" w:type="dxa"/>
          </w:tcPr>
          <w:p w14:paraId="2F39DF7D" w14:textId="77777777" w:rsidR="00E362FE" w:rsidRDefault="00000000">
            <w:r>
              <w:t>Gastos anticipados de seguros</w:t>
            </w:r>
          </w:p>
        </w:tc>
        <w:tc>
          <w:tcPr>
            <w:tcW w:w="2160" w:type="dxa"/>
          </w:tcPr>
          <w:p w14:paraId="5A3F8FEE" w14:textId="77777777" w:rsidR="00E362FE" w:rsidRDefault="00E362FE"/>
        </w:tc>
        <w:tc>
          <w:tcPr>
            <w:tcW w:w="2160" w:type="dxa"/>
          </w:tcPr>
          <w:p w14:paraId="53818F47" w14:textId="77777777" w:rsidR="00E362FE" w:rsidRDefault="00E362FE"/>
        </w:tc>
        <w:tc>
          <w:tcPr>
            <w:tcW w:w="2160" w:type="dxa"/>
          </w:tcPr>
          <w:p w14:paraId="2C626D43" w14:textId="77777777" w:rsidR="00E362FE" w:rsidRDefault="00E362FE"/>
        </w:tc>
      </w:tr>
      <w:tr w:rsidR="00E362FE" w14:paraId="767DA0DB" w14:textId="77777777">
        <w:tc>
          <w:tcPr>
            <w:tcW w:w="2160" w:type="dxa"/>
          </w:tcPr>
          <w:p w14:paraId="2CC3F8FE" w14:textId="77777777" w:rsidR="00E362FE" w:rsidRDefault="00000000">
            <w:r>
              <w:t>Dividendos por pagar</w:t>
            </w:r>
          </w:p>
        </w:tc>
        <w:tc>
          <w:tcPr>
            <w:tcW w:w="2160" w:type="dxa"/>
          </w:tcPr>
          <w:p w14:paraId="7533E5A3" w14:textId="77777777" w:rsidR="00E362FE" w:rsidRDefault="00E362FE"/>
        </w:tc>
        <w:tc>
          <w:tcPr>
            <w:tcW w:w="2160" w:type="dxa"/>
          </w:tcPr>
          <w:p w14:paraId="62FD9559" w14:textId="77777777" w:rsidR="00E362FE" w:rsidRDefault="00E362FE"/>
        </w:tc>
        <w:tc>
          <w:tcPr>
            <w:tcW w:w="2160" w:type="dxa"/>
          </w:tcPr>
          <w:p w14:paraId="35577058" w14:textId="77777777" w:rsidR="00E362FE" w:rsidRDefault="00E362FE"/>
        </w:tc>
      </w:tr>
      <w:tr w:rsidR="00E362FE" w14:paraId="142E4614" w14:textId="77777777">
        <w:tc>
          <w:tcPr>
            <w:tcW w:w="2160" w:type="dxa"/>
          </w:tcPr>
          <w:p w14:paraId="4C90D6F0" w14:textId="77777777" w:rsidR="00E362FE" w:rsidRDefault="00000000">
            <w:r>
              <w:t>Reserva legal</w:t>
            </w:r>
          </w:p>
        </w:tc>
        <w:tc>
          <w:tcPr>
            <w:tcW w:w="2160" w:type="dxa"/>
          </w:tcPr>
          <w:p w14:paraId="6B9285E2" w14:textId="77777777" w:rsidR="00E362FE" w:rsidRDefault="00E362FE"/>
        </w:tc>
        <w:tc>
          <w:tcPr>
            <w:tcW w:w="2160" w:type="dxa"/>
          </w:tcPr>
          <w:p w14:paraId="6F2720FD" w14:textId="77777777" w:rsidR="00E362FE" w:rsidRDefault="00E362FE"/>
        </w:tc>
        <w:tc>
          <w:tcPr>
            <w:tcW w:w="2160" w:type="dxa"/>
          </w:tcPr>
          <w:p w14:paraId="4B298DB5" w14:textId="77777777" w:rsidR="00E362FE" w:rsidRDefault="00E362FE"/>
        </w:tc>
      </w:tr>
      <w:tr w:rsidR="00E362FE" w:rsidRPr="006B7E8F" w14:paraId="7C746DDB" w14:textId="77777777">
        <w:tc>
          <w:tcPr>
            <w:tcW w:w="2160" w:type="dxa"/>
          </w:tcPr>
          <w:p w14:paraId="4E432144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Pérdidas por deterioro de activos</w:t>
            </w:r>
          </w:p>
        </w:tc>
        <w:tc>
          <w:tcPr>
            <w:tcW w:w="2160" w:type="dxa"/>
          </w:tcPr>
          <w:p w14:paraId="006009CB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7F646D49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4AC180BB" w14:textId="77777777" w:rsidR="00E362FE" w:rsidRPr="00B21AA7" w:rsidRDefault="00E362FE">
            <w:pPr>
              <w:rPr>
                <w:lang w:val="es-EC"/>
              </w:rPr>
            </w:pPr>
          </w:p>
        </w:tc>
      </w:tr>
    </w:tbl>
    <w:p w14:paraId="19A7684A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br w:type="page"/>
      </w:r>
    </w:p>
    <w:p w14:paraId="4658B0EE" w14:textId="77777777" w:rsidR="00E362FE" w:rsidRPr="00B21AA7" w:rsidRDefault="00000000">
      <w:pPr>
        <w:pStyle w:val="Ttulo2"/>
        <w:rPr>
          <w:lang w:val="es-EC"/>
        </w:rPr>
      </w:pPr>
      <w:r w:rsidRPr="00B21AA7">
        <w:rPr>
          <w:lang w:val="es-EC"/>
        </w:rPr>
        <w:lastRenderedPageBreak/>
        <w:t>Parte 2: Análisis de transacciones contables</w:t>
      </w:r>
    </w:p>
    <w:p w14:paraId="53887054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Analiza las siguientes transacciones e identifica las cuentas involucradas, su clasificación y efecto (debe/haber).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1455"/>
        <w:gridCol w:w="1002"/>
        <w:gridCol w:w="966"/>
        <w:gridCol w:w="1471"/>
        <w:gridCol w:w="1002"/>
        <w:gridCol w:w="966"/>
        <w:gridCol w:w="1471"/>
      </w:tblGrid>
      <w:tr w:rsidR="00E362FE" w14:paraId="6E5D60F2" w14:textId="77777777">
        <w:tc>
          <w:tcPr>
            <w:tcW w:w="1080" w:type="dxa"/>
          </w:tcPr>
          <w:p w14:paraId="344A2680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#</w:t>
            </w:r>
          </w:p>
        </w:tc>
        <w:tc>
          <w:tcPr>
            <w:tcW w:w="1080" w:type="dxa"/>
          </w:tcPr>
          <w:p w14:paraId="1BB3CA21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Descripción</w:t>
            </w:r>
          </w:p>
        </w:tc>
        <w:tc>
          <w:tcPr>
            <w:tcW w:w="1080" w:type="dxa"/>
          </w:tcPr>
          <w:p w14:paraId="5B5E0E5B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Cuenta 1</w:t>
            </w:r>
          </w:p>
        </w:tc>
        <w:tc>
          <w:tcPr>
            <w:tcW w:w="1080" w:type="dxa"/>
          </w:tcPr>
          <w:p w14:paraId="4259A601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Grupo</w:t>
            </w:r>
          </w:p>
        </w:tc>
        <w:tc>
          <w:tcPr>
            <w:tcW w:w="1080" w:type="dxa"/>
          </w:tcPr>
          <w:p w14:paraId="04425241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Debe/Haber</w:t>
            </w:r>
          </w:p>
        </w:tc>
        <w:tc>
          <w:tcPr>
            <w:tcW w:w="1080" w:type="dxa"/>
          </w:tcPr>
          <w:p w14:paraId="7F5A2B93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Cuenta 2</w:t>
            </w:r>
          </w:p>
        </w:tc>
        <w:tc>
          <w:tcPr>
            <w:tcW w:w="1080" w:type="dxa"/>
          </w:tcPr>
          <w:p w14:paraId="4146ADCC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Grupo</w:t>
            </w:r>
          </w:p>
        </w:tc>
        <w:tc>
          <w:tcPr>
            <w:tcW w:w="1080" w:type="dxa"/>
          </w:tcPr>
          <w:p w14:paraId="4F864DA4" w14:textId="77777777" w:rsidR="00E362FE" w:rsidRPr="00B21AA7" w:rsidRDefault="00000000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Debe/Haber</w:t>
            </w:r>
          </w:p>
        </w:tc>
      </w:tr>
      <w:tr w:rsidR="00E362FE" w:rsidRPr="006B7E8F" w14:paraId="2526A356" w14:textId="77777777">
        <w:tc>
          <w:tcPr>
            <w:tcW w:w="1080" w:type="dxa"/>
          </w:tcPr>
          <w:p w14:paraId="0F5D11FD" w14:textId="77777777" w:rsidR="00E362FE" w:rsidRDefault="00000000">
            <w:r>
              <w:t>1</w:t>
            </w:r>
          </w:p>
        </w:tc>
        <w:tc>
          <w:tcPr>
            <w:tcW w:w="1080" w:type="dxa"/>
          </w:tcPr>
          <w:p w14:paraId="0087C3F2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1. Se paga un seguro por anticipado para todo el año por $1.200.</w:t>
            </w:r>
          </w:p>
        </w:tc>
        <w:tc>
          <w:tcPr>
            <w:tcW w:w="1080" w:type="dxa"/>
          </w:tcPr>
          <w:p w14:paraId="7374D4C2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6412F902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46E7A1B6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3F3390BE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3844A9C2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3D313E0F" w14:textId="77777777" w:rsidR="00E362FE" w:rsidRPr="00B21AA7" w:rsidRDefault="00E362FE">
            <w:pPr>
              <w:rPr>
                <w:lang w:val="es-EC"/>
              </w:rPr>
            </w:pPr>
          </w:p>
        </w:tc>
      </w:tr>
      <w:tr w:rsidR="00E362FE" w:rsidRPr="006B7E8F" w14:paraId="08DF9760" w14:textId="77777777">
        <w:tc>
          <w:tcPr>
            <w:tcW w:w="1080" w:type="dxa"/>
          </w:tcPr>
          <w:p w14:paraId="5654E492" w14:textId="77777777" w:rsidR="00E362FE" w:rsidRDefault="00000000">
            <w:r>
              <w:t>2</w:t>
            </w:r>
          </w:p>
        </w:tc>
        <w:tc>
          <w:tcPr>
            <w:tcW w:w="1080" w:type="dxa"/>
          </w:tcPr>
          <w:p w14:paraId="11D19613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2. Se compra un vehículo por $18.000, financiado con préstamo bancario a largo plazo.</w:t>
            </w:r>
          </w:p>
        </w:tc>
        <w:tc>
          <w:tcPr>
            <w:tcW w:w="1080" w:type="dxa"/>
          </w:tcPr>
          <w:p w14:paraId="307712FF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63208E09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72F5E175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5DD73ED0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25918E67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5C10BAEA" w14:textId="77777777" w:rsidR="00E362FE" w:rsidRPr="00B21AA7" w:rsidRDefault="00E362FE">
            <w:pPr>
              <w:rPr>
                <w:lang w:val="es-EC"/>
              </w:rPr>
            </w:pPr>
          </w:p>
        </w:tc>
      </w:tr>
      <w:tr w:rsidR="00E362FE" w:rsidRPr="006B7E8F" w14:paraId="1C62E2EE" w14:textId="77777777">
        <w:tc>
          <w:tcPr>
            <w:tcW w:w="1080" w:type="dxa"/>
          </w:tcPr>
          <w:p w14:paraId="04BEF4BA" w14:textId="77777777" w:rsidR="00E362FE" w:rsidRDefault="00000000">
            <w:r>
              <w:t>3</w:t>
            </w:r>
          </w:p>
        </w:tc>
        <w:tc>
          <w:tcPr>
            <w:tcW w:w="1080" w:type="dxa"/>
          </w:tcPr>
          <w:p w14:paraId="2CBF358D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3. Se reconoce un ingreso por servicios prestados, aún no cobrados, por $2.500.</w:t>
            </w:r>
          </w:p>
        </w:tc>
        <w:tc>
          <w:tcPr>
            <w:tcW w:w="1080" w:type="dxa"/>
          </w:tcPr>
          <w:p w14:paraId="3E761B9E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540E5B7B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45D86AC7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1A85401E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04F980FD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72D62553" w14:textId="77777777" w:rsidR="00E362FE" w:rsidRPr="00B21AA7" w:rsidRDefault="00E362FE">
            <w:pPr>
              <w:rPr>
                <w:lang w:val="es-EC"/>
              </w:rPr>
            </w:pPr>
          </w:p>
        </w:tc>
      </w:tr>
      <w:tr w:rsidR="00E362FE" w:rsidRPr="006B7E8F" w14:paraId="541F7249" w14:textId="77777777">
        <w:tc>
          <w:tcPr>
            <w:tcW w:w="1080" w:type="dxa"/>
          </w:tcPr>
          <w:p w14:paraId="18A88F04" w14:textId="77777777" w:rsidR="00E362FE" w:rsidRDefault="00000000">
            <w:r>
              <w:t>4</w:t>
            </w:r>
          </w:p>
        </w:tc>
        <w:tc>
          <w:tcPr>
            <w:tcW w:w="1080" w:type="dxa"/>
          </w:tcPr>
          <w:p w14:paraId="15835C08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4. Se provisionan $400 por posibles cuentas incobrables.</w:t>
            </w:r>
          </w:p>
        </w:tc>
        <w:tc>
          <w:tcPr>
            <w:tcW w:w="1080" w:type="dxa"/>
          </w:tcPr>
          <w:p w14:paraId="6B6E4EA2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01CB91BE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79A2E748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798FBD60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1A610556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171678A8" w14:textId="77777777" w:rsidR="00E362FE" w:rsidRPr="00B21AA7" w:rsidRDefault="00E362FE">
            <w:pPr>
              <w:rPr>
                <w:lang w:val="es-EC"/>
              </w:rPr>
            </w:pPr>
          </w:p>
        </w:tc>
      </w:tr>
      <w:tr w:rsidR="00E362FE" w:rsidRPr="006B7E8F" w14:paraId="51DC10B1" w14:textId="77777777">
        <w:tc>
          <w:tcPr>
            <w:tcW w:w="1080" w:type="dxa"/>
          </w:tcPr>
          <w:p w14:paraId="55704FA2" w14:textId="77777777" w:rsidR="00E362FE" w:rsidRDefault="00000000">
            <w:r>
              <w:t>5</w:t>
            </w:r>
          </w:p>
        </w:tc>
        <w:tc>
          <w:tcPr>
            <w:tcW w:w="1080" w:type="dxa"/>
          </w:tcPr>
          <w:p w14:paraId="50ABD005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5. Se pagan $600 por publicidad del mes actual.</w:t>
            </w:r>
          </w:p>
        </w:tc>
        <w:tc>
          <w:tcPr>
            <w:tcW w:w="1080" w:type="dxa"/>
          </w:tcPr>
          <w:p w14:paraId="6A58254F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529C2B34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4C324C1F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409F201F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33A01D74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2096BCF7" w14:textId="77777777" w:rsidR="00E362FE" w:rsidRPr="00B21AA7" w:rsidRDefault="00E362FE">
            <w:pPr>
              <w:rPr>
                <w:lang w:val="es-EC"/>
              </w:rPr>
            </w:pPr>
          </w:p>
        </w:tc>
      </w:tr>
      <w:tr w:rsidR="00E362FE" w:rsidRPr="006B7E8F" w14:paraId="4DC31B63" w14:textId="77777777">
        <w:tc>
          <w:tcPr>
            <w:tcW w:w="1080" w:type="dxa"/>
          </w:tcPr>
          <w:p w14:paraId="027942A7" w14:textId="77777777" w:rsidR="00E362FE" w:rsidRDefault="00000000">
            <w:r>
              <w:t>6</w:t>
            </w:r>
          </w:p>
        </w:tc>
        <w:tc>
          <w:tcPr>
            <w:tcW w:w="1080" w:type="dxa"/>
          </w:tcPr>
          <w:p w14:paraId="00FEA6D0" w14:textId="77777777" w:rsidR="00E362FE" w:rsidRPr="00B21AA7" w:rsidRDefault="00000000">
            <w:pPr>
              <w:rPr>
                <w:lang w:val="es-EC"/>
              </w:rPr>
            </w:pPr>
            <w:r w:rsidRPr="00B21AA7">
              <w:rPr>
                <w:lang w:val="es-EC"/>
              </w:rPr>
              <w:t>6. Se registra la amortización mensual del software por $300.</w:t>
            </w:r>
          </w:p>
        </w:tc>
        <w:tc>
          <w:tcPr>
            <w:tcW w:w="1080" w:type="dxa"/>
          </w:tcPr>
          <w:p w14:paraId="44521823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1C74C563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46C5230F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13DEC3DA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640C4E05" w14:textId="77777777" w:rsidR="00E362FE" w:rsidRPr="00B21AA7" w:rsidRDefault="00E362FE">
            <w:pPr>
              <w:rPr>
                <w:lang w:val="es-EC"/>
              </w:rPr>
            </w:pPr>
          </w:p>
        </w:tc>
        <w:tc>
          <w:tcPr>
            <w:tcW w:w="1080" w:type="dxa"/>
          </w:tcPr>
          <w:p w14:paraId="471A0F20" w14:textId="77777777" w:rsidR="00E362FE" w:rsidRPr="00B21AA7" w:rsidRDefault="00E362FE">
            <w:pPr>
              <w:rPr>
                <w:lang w:val="es-EC"/>
              </w:rPr>
            </w:pPr>
          </w:p>
        </w:tc>
      </w:tr>
    </w:tbl>
    <w:p w14:paraId="50FE79DC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br w:type="page"/>
      </w:r>
    </w:p>
    <w:p w14:paraId="4D95BF0B" w14:textId="77777777" w:rsidR="00E362FE" w:rsidRPr="00B21AA7" w:rsidRDefault="00000000">
      <w:pPr>
        <w:pStyle w:val="Ttulo2"/>
        <w:rPr>
          <w:lang w:val="es-EC"/>
        </w:rPr>
      </w:pPr>
      <w:r w:rsidRPr="00B21AA7">
        <w:rPr>
          <w:lang w:val="es-EC"/>
        </w:rPr>
        <w:lastRenderedPageBreak/>
        <w:t>Parte 3: Registro en cuentas 'T' y codificación</w:t>
      </w:r>
    </w:p>
    <w:p w14:paraId="04CEE5D6" w14:textId="053E0831" w:rsidR="00E362FE" w:rsidRPr="00B21AA7" w:rsidRDefault="00000000">
      <w:pPr>
        <w:rPr>
          <w:lang w:val="es-EC"/>
        </w:rPr>
      </w:pPr>
      <w:r w:rsidRPr="00B21AA7">
        <w:rPr>
          <w:lang w:val="es-EC"/>
        </w:rPr>
        <w:t>Utiliza el siguiente espacio para registrar las operaciones con cuentas 'T'</w:t>
      </w:r>
      <w:r w:rsidR="00B21AA7">
        <w:rPr>
          <w:lang w:val="es-EC"/>
        </w:rPr>
        <w:t xml:space="preserve">, </w:t>
      </w:r>
      <w:r w:rsidRPr="00B21AA7">
        <w:rPr>
          <w:lang w:val="es-EC"/>
        </w:rPr>
        <w:t>asigna el código jerárquico</w:t>
      </w:r>
      <w:r w:rsidR="00B21AA7">
        <w:rPr>
          <w:lang w:val="es-EC"/>
        </w:rPr>
        <w:t xml:space="preserve"> y especifica en qué estado financiero se presenta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6"/>
        <w:gridCol w:w="1773"/>
        <w:gridCol w:w="1802"/>
        <w:gridCol w:w="1869"/>
        <w:gridCol w:w="1634"/>
      </w:tblGrid>
      <w:tr w:rsidR="00B21AA7" w14:paraId="12E79FC0" w14:textId="76BCCBD3" w:rsidTr="00B21AA7">
        <w:tc>
          <w:tcPr>
            <w:tcW w:w="1976" w:type="dxa"/>
          </w:tcPr>
          <w:p w14:paraId="1053F83F" w14:textId="77777777" w:rsidR="00B21AA7" w:rsidRPr="00B21AA7" w:rsidRDefault="00B21AA7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Cuenta</w:t>
            </w:r>
          </w:p>
        </w:tc>
        <w:tc>
          <w:tcPr>
            <w:tcW w:w="1773" w:type="dxa"/>
          </w:tcPr>
          <w:p w14:paraId="00673087" w14:textId="77777777" w:rsidR="00B21AA7" w:rsidRPr="00B21AA7" w:rsidRDefault="00B21AA7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Debe</w:t>
            </w:r>
          </w:p>
        </w:tc>
        <w:tc>
          <w:tcPr>
            <w:tcW w:w="1802" w:type="dxa"/>
          </w:tcPr>
          <w:p w14:paraId="11BD61E5" w14:textId="77777777" w:rsidR="00B21AA7" w:rsidRPr="00B21AA7" w:rsidRDefault="00B21AA7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Haber</w:t>
            </w:r>
          </w:p>
        </w:tc>
        <w:tc>
          <w:tcPr>
            <w:tcW w:w="1869" w:type="dxa"/>
          </w:tcPr>
          <w:p w14:paraId="2961402C" w14:textId="77777777" w:rsidR="00B21AA7" w:rsidRPr="00B21AA7" w:rsidRDefault="00B21AA7" w:rsidP="00B21AA7">
            <w:pPr>
              <w:jc w:val="center"/>
              <w:rPr>
                <w:b/>
                <w:bCs/>
              </w:rPr>
            </w:pPr>
            <w:r w:rsidRPr="00B21AA7">
              <w:rPr>
                <w:b/>
                <w:bCs/>
              </w:rPr>
              <w:t>Código contable</w:t>
            </w:r>
          </w:p>
        </w:tc>
        <w:tc>
          <w:tcPr>
            <w:tcW w:w="1634" w:type="dxa"/>
          </w:tcPr>
          <w:p w14:paraId="43E44E6B" w14:textId="513AD586" w:rsidR="00B21AA7" w:rsidRPr="00B21AA7" w:rsidRDefault="00B21AA7" w:rsidP="00B21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Estado Financiero</w:t>
            </w:r>
          </w:p>
        </w:tc>
      </w:tr>
      <w:tr w:rsidR="00B21AA7" w14:paraId="3C263202" w14:textId="28A146F3" w:rsidTr="00B21AA7">
        <w:tc>
          <w:tcPr>
            <w:tcW w:w="1976" w:type="dxa"/>
          </w:tcPr>
          <w:p w14:paraId="5AE8448B" w14:textId="77777777" w:rsidR="00B21AA7" w:rsidRDefault="00B21AA7">
            <w:r>
              <w:t>Caja</w:t>
            </w:r>
          </w:p>
        </w:tc>
        <w:tc>
          <w:tcPr>
            <w:tcW w:w="1773" w:type="dxa"/>
          </w:tcPr>
          <w:p w14:paraId="1B9A6064" w14:textId="77777777" w:rsidR="00B21AA7" w:rsidRDefault="00B21AA7"/>
        </w:tc>
        <w:tc>
          <w:tcPr>
            <w:tcW w:w="1802" w:type="dxa"/>
          </w:tcPr>
          <w:p w14:paraId="0C709248" w14:textId="77777777" w:rsidR="00B21AA7" w:rsidRDefault="00B21AA7"/>
        </w:tc>
        <w:tc>
          <w:tcPr>
            <w:tcW w:w="1869" w:type="dxa"/>
          </w:tcPr>
          <w:p w14:paraId="55A87F3D" w14:textId="77777777" w:rsidR="00B21AA7" w:rsidRDefault="00B21AA7"/>
        </w:tc>
        <w:tc>
          <w:tcPr>
            <w:tcW w:w="1634" w:type="dxa"/>
          </w:tcPr>
          <w:p w14:paraId="4E2B9737" w14:textId="77777777" w:rsidR="00B21AA7" w:rsidRDefault="00B21AA7"/>
        </w:tc>
      </w:tr>
      <w:tr w:rsidR="00B21AA7" w14:paraId="2D91D5EB" w14:textId="795508FF" w:rsidTr="00B21AA7">
        <w:tc>
          <w:tcPr>
            <w:tcW w:w="1976" w:type="dxa"/>
          </w:tcPr>
          <w:p w14:paraId="20595151" w14:textId="77777777" w:rsidR="00B21AA7" w:rsidRDefault="00B21AA7">
            <w:r>
              <w:t>Vehículos</w:t>
            </w:r>
          </w:p>
        </w:tc>
        <w:tc>
          <w:tcPr>
            <w:tcW w:w="1773" w:type="dxa"/>
          </w:tcPr>
          <w:p w14:paraId="1D915B0F" w14:textId="77777777" w:rsidR="00B21AA7" w:rsidRDefault="00B21AA7"/>
        </w:tc>
        <w:tc>
          <w:tcPr>
            <w:tcW w:w="1802" w:type="dxa"/>
          </w:tcPr>
          <w:p w14:paraId="6C5EFEA0" w14:textId="77777777" w:rsidR="00B21AA7" w:rsidRDefault="00B21AA7"/>
        </w:tc>
        <w:tc>
          <w:tcPr>
            <w:tcW w:w="1869" w:type="dxa"/>
          </w:tcPr>
          <w:p w14:paraId="135B3877" w14:textId="77777777" w:rsidR="00B21AA7" w:rsidRDefault="00B21AA7"/>
        </w:tc>
        <w:tc>
          <w:tcPr>
            <w:tcW w:w="1634" w:type="dxa"/>
          </w:tcPr>
          <w:p w14:paraId="4E470DAE" w14:textId="77777777" w:rsidR="00B21AA7" w:rsidRDefault="00B21AA7"/>
        </w:tc>
      </w:tr>
      <w:tr w:rsidR="00B21AA7" w:rsidRPr="006B7E8F" w14:paraId="24EE460C" w14:textId="16E4AD8C" w:rsidTr="00B21AA7">
        <w:tc>
          <w:tcPr>
            <w:tcW w:w="1976" w:type="dxa"/>
          </w:tcPr>
          <w:p w14:paraId="4EC8640C" w14:textId="77777777" w:rsidR="00B21AA7" w:rsidRPr="00B21AA7" w:rsidRDefault="00B21AA7">
            <w:pPr>
              <w:rPr>
                <w:lang w:val="es-EC"/>
              </w:rPr>
            </w:pPr>
            <w:r w:rsidRPr="00B21AA7">
              <w:rPr>
                <w:lang w:val="es-EC"/>
              </w:rPr>
              <w:t>Préstamos bancarios a largo plazo</w:t>
            </w:r>
          </w:p>
        </w:tc>
        <w:tc>
          <w:tcPr>
            <w:tcW w:w="1773" w:type="dxa"/>
          </w:tcPr>
          <w:p w14:paraId="78B30BBA" w14:textId="77777777" w:rsidR="00B21AA7" w:rsidRPr="00B21AA7" w:rsidRDefault="00B21AA7">
            <w:pPr>
              <w:rPr>
                <w:lang w:val="es-EC"/>
              </w:rPr>
            </w:pPr>
          </w:p>
        </w:tc>
        <w:tc>
          <w:tcPr>
            <w:tcW w:w="1802" w:type="dxa"/>
          </w:tcPr>
          <w:p w14:paraId="07D5E9F1" w14:textId="77777777" w:rsidR="00B21AA7" w:rsidRPr="00B21AA7" w:rsidRDefault="00B21AA7">
            <w:pPr>
              <w:rPr>
                <w:lang w:val="es-EC"/>
              </w:rPr>
            </w:pPr>
          </w:p>
        </w:tc>
        <w:tc>
          <w:tcPr>
            <w:tcW w:w="1869" w:type="dxa"/>
          </w:tcPr>
          <w:p w14:paraId="347C7055" w14:textId="77777777" w:rsidR="00B21AA7" w:rsidRPr="00B21AA7" w:rsidRDefault="00B21AA7">
            <w:pPr>
              <w:rPr>
                <w:lang w:val="es-EC"/>
              </w:rPr>
            </w:pPr>
          </w:p>
        </w:tc>
        <w:tc>
          <w:tcPr>
            <w:tcW w:w="1634" w:type="dxa"/>
          </w:tcPr>
          <w:p w14:paraId="5DE28576" w14:textId="77777777" w:rsidR="00B21AA7" w:rsidRPr="00B21AA7" w:rsidRDefault="00B21AA7">
            <w:pPr>
              <w:rPr>
                <w:lang w:val="es-EC"/>
              </w:rPr>
            </w:pPr>
          </w:p>
        </w:tc>
      </w:tr>
      <w:tr w:rsidR="00B21AA7" w14:paraId="475A3331" w14:textId="5626E325" w:rsidTr="00B21AA7">
        <w:tc>
          <w:tcPr>
            <w:tcW w:w="1976" w:type="dxa"/>
          </w:tcPr>
          <w:p w14:paraId="6401F3AD" w14:textId="77777777" w:rsidR="00B21AA7" w:rsidRDefault="00B21AA7">
            <w:r>
              <w:t>Publicidad</w:t>
            </w:r>
          </w:p>
        </w:tc>
        <w:tc>
          <w:tcPr>
            <w:tcW w:w="1773" w:type="dxa"/>
          </w:tcPr>
          <w:p w14:paraId="39EE3254" w14:textId="77777777" w:rsidR="00B21AA7" w:rsidRDefault="00B21AA7"/>
        </w:tc>
        <w:tc>
          <w:tcPr>
            <w:tcW w:w="1802" w:type="dxa"/>
          </w:tcPr>
          <w:p w14:paraId="020D8B60" w14:textId="77777777" w:rsidR="00B21AA7" w:rsidRDefault="00B21AA7"/>
        </w:tc>
        <w:tc>
          <w:tcPr>
            <w:tcW w:w="1869" w:type="dxa"/>
          </w:tcPr>
          <w:p w14:paraId="5CA88098" w14:textId="77777777" w:rsidR="00B21AA7" w:rsidRDefault="00B21AA7"/>
        </w:tc>
        <w:tc>
          <w:tcPr>
            <w:tcW w:w="1634" w:type="dxa"/>
          </w:tcPr>
          <w:p w14:paraId="2CE4F622" w14:textId="77777777" w:rsidR="00B21AA7" w:rsidRDefault="00B21AA7"/>
        </w:tc>
      </w:tr>
      <w:tr w:rsidR="00B21AA7" w14:paraId="46D31988" w14:textId="66C33B35" w:rsidTr="00B21AA7">
        <w:tc>
          <w:tcPr>
            <w:tcW w:w="1976" w:type="dxa"/>
          </w:tcPr>
          <w:p w14:paraId="6A6AC5D3" w14:textId="77777777" w:rsidR="00B21AA7" w:rsidRDefault="00B21AA7">
            <w:r>
              <w:t>Ingresos por servicios</w:t>
            </w:r>
          </w:p>
        </w:tc>
        <w:tc>
          <w:tcPr>
            <w:tcW w:w="1773" w:type="dxa"/>
          </w:tcPr>
          <w:p w14:paraId="1D34267E" w14:textId="77777777" w:rsidR="00B21AA7" w:rsidRDefault="00B21AA7"/>
        </w:tc>
        <w:tc>
          <w:tcPr>
            <w:tcW w:w="1802" w:type="dxa"/>
          </w:tcPr>
          <w:p w14:paraId="74B56665" w14:textId="77777777" w:rsidR="00B21AA7" w:rsidRDefault="00B21AA7"/>
        </w:tc>
        <w:tc>
          <w:tcPr>
            <w:tcW w:w="1869" w:type="dxa"/>
          </w:tcPr>
          <w:p w14:paraId="6E261A7D" w14:textId="77777777" w:rsidR="00B21AA7" w:rsidRDefault="00B21AA7"/>
        </w:tc>
        <w:tc>
          <w:tcPr>
            <w:tcW w:w="1634" w:type="dxa"/>
          </w:tcPr>
          <w:p w14:paraId="6AC35DAE" w14:textId="77777777" w:rsidR="00B21AA7" w:rsidRDefault="00B21AA7"/>
        </w:tc>
      </w:tr>
      <w:tr w:rsidR="00B21AA7" w14:paraId="1DA55ECD" w14:textId="63EDDEF5" w:rsidTr="00B21AA7">
        <w:tc>
          <w:tcPr>
            <w:tcW w:w="1976" w:type="dxa"/>
          </w:tcPr>
          <w:p w14:paraId="2B875471" w14:textId="77777777" w:rsidR="00B21AA7" w:rsidRDefault="00B21AA7">
            <w:r>
              <w:t>Software (activo intangible)</w:t>
            </w:r>
          </w:p>
        </w:tc>
        <w:tc>
          <w:tcPr>
            <w:tcW w:w="1773" w:type="dxa"/>
          </w:tcPr>
          <w:p w14:paraId="01BF4B52" w14:textId="77777777" w:rsidR="00B21AA7" w:rsidRDefault="00B21AA7"/>
        </w:tc>
        <w:tc>
          <w:tcPr>
            <w:tcW w:w="1802" w:type="dxa"/>
          </w:tcPr>
          <w:p w14:paraId="22B93B38" w14:textId="77777777" w:rsidR="00B21AA7" w:rsidRDefault="00B21AA7"/>
        </w:tc>
        <w:tc>
          <w:tcPr>
            <w:tcW w:w="1869" w:type="dxa"/>
          </w:tcPr>
          <w:p w14:paraId="37219030" w14:textId="77777777" w:rsidR="00B21AA7" w:rsidRDefault="00B21AA7"/>
        </w:tc>
        <w:tc>
          <w:tcPr>
            <w:tcW w:w="1634" w:type="dxa"/>
          </w:tcPr>
          <w:p w14:paraId="378F5BC9" w14:textId="77777777" w:rsidR="00B21AA7" w:rsidRDefault="00B21AA7"/>
        </w:tc>
      </w:tr>
      <w:tr w:rsidR="00B21AA7" w14:paraId="1A84C236" w14:textId="11C0EE63" w:rsidTr="00B21AA7">
        <w:tc>
          <w:tcPr>
            <w:tcW w:w="1976" w:type="dxa"/>
          </w:tcPr>
          <w:p w14:paraId="6C329E62" w14:textId="77777777" w:rsidR="00B21AA7" w:rsidRDefault="00B21AA7">
            <w:r>
              <w:t>Amortización acumulada - software</w:t>
            </w:r>
          </w:p>
        </w:tc>
        <w:tc>
          <w:tcPr>
            <w:tcW w:w="1773" w:type="dxa"/>
          </w:tcPr>
          <w:p w14:paraId="6CF3137B" w14:textId="77777777" w:rsidR="00B21AA7" w:rsidRDefault="00B21AA7"/>
        </w:tc>
        <w:tc>
          <w:tcPr>
            <w:tcW w:w="1802" w:type="dxa"/>
          </w:tcPr>
          <w:p w14:paraId="443F3584" w14:textId="77777777" w:rsidR="00B21AA7" w:rsidRDefault="00B21AA7"/>
        </w:tc>
        <w:tc>
          <w:tcPr>
            <w:tcW w:w="1869" w:type="dxa"/>
          </w:tcPr>
          <w:p w14:paraId="47F4EF15" w14:textId="77777777" w:rsidR="00B21AA7" w:rsidRDefault="00B21AA7"/>
        </w:tc>
        <w:tc>
          <w:tcPr>
            <w:tcW w:w="1634" w:type="dxa"/>
          </w:tcPr>
          <w:p w14:paraId="31860091" w14:textId="77777777" w:rsidR="00B21AA7" w:rsidRDefault="00B21AA7"/>
        </w:tc>
      </w:tr>
      <w:tr w:rsidR="00B21AA7" w14:paraId="02AAEEA8" w14:textId="77777777" w:rsidTr="00B21AA7">
        <w:tc>
          <w:tcPr>
            <w:tcW w:w="1976" w:type="dxa"/>
          </w:tcPr>
          <w:p w14:paraId="4F8A5733" w14:textId="28C91F16" w:rsidR="00B21AA7" w:rsidRDefault="00B21AA7">
            <w:r>
              <w:t>Ingresos diferidos</w:t>
            </w:r>
          </w:p>
        </w:tc>
        <w:tc>
          <w:tcPr>
            <w:tcW w:w="1773" w:type="dxa"/>
          </w:tcPr>
          <w:p w14:paraId="09400EE1" w14:textId="77777777" w:rsidR="00B21AA7" w:rsidRDefault="00B21AA7"/>
        </w:tc>
        <w:tc>
          <w:tcPr>
            <w:tcW w:w="1802" w:type="dxa"/>
          </w:tcPr>
          <w:p w14:paraId="79878EEC" w14:textId="77777777" w:rsidR="00B21AA7" w:rsidRDefault="00B21AA7"/>
        </w:tc>
        <w:tc>
          <w:tcPr>
            <w:tcW w:w="1869" w:type="dxa"/>
          </w:tcPr>
          <w:p w14:paraId="6082F4FC" w14:textId="77777777" w:rsidR="00B21AA7" w:rsidRDefault="00B21AA7"/>
        </w:tc>
        <w:tc>
          <w:tcPr>
            <w:tcW w:w="1634" w:type="dxa"/>
          </w:tcPr>
          <w:p w14:paraId="1AFD4E20" w14:textId="77777777" w:rsidR="00B21AA7" w:rsidRDefault="00B21AA7"/>
        </w:tc>
      </w:tr>
    </w:tbl>
    <w:p w14:paraId="721B5354" w14:textId="0CA45F35" w:rsidR="00E362FE" w:rsidRDefault="00E362FE"/>
    <w:p w14:paraId="1D58A2D2" w14:textId="2894153B" w:rsidR="00E362FE" w:rsidRPr="00B21AA7" w:rsidRDefault="00000000">
      <w:pPr>
        <w:pStyle w:val="Ttulo2"/>
        <w:rPr>
          <w:lang w:val="es-EC"/>
        </w:rPr>
      </w:pPr>
      <w:r w:rsidRPr="00B21AA7">
        <w:rPr>
          <w:lang w:val="es-EC"/>
        </w:rPr>
        <w:t xml:space="preserve">Parte </w:t>
      </w:r>
      <w:r w:rsidR="00B21AA7">
        <w:rPr>
          <w:lang w:val="es-EC"/>
        </w:rPr>
        <w:t>4</w:t>
      </w:r>
      <w:r w:rsidRPr="00B21AA7">
        <w:rPr>
          <w:lang w:val="es-EC"/>
        </w:rPr>
        <w:t>: Preguntas de opción múltiple - Conceptos contables básicos</w:t>
      </w:r>
    </w:p>
    <w:p w14:paraId="6C6B1BF1" w14:textId="77777777" w:rsidR="00E362FE" w:rsidRPr="00B21AA7" w:rsidRDefault="00000000">
      <w:pPr>
        <w:rPr>
          <w:lang w:val="es-EC"/>
        </w:rPr>
      </w:pPr>
      <w:r w:rsidRPr="00B21AA7">
        <w:rPr>
          <w:lang w:val="es-EC"/>
        </w:rPr>
        <w:t>Selecciona la respuesta correcta para cada pregunta.</w:t>
      </w:r>
    </w:p>
    <w:p w14:paraId="641BDB98" w14:textId="77777777" w:rsidR="00E362FE" w:rsidRPr="00B21AA7" w:rsidRDefault="00000000">
      <w:pPr>
        <w:pStyle w:val="Listaconnmeros"/>
        <w:rPr>
          <w:lang w:val="es-EC"/>
        </w:rPr>
      </w:pPr>
      <w:r w:rsidRPr="00B21AA7">
        <w:rPr>
          <w:lang w:val="es-EC"/>
        </w:rPr>
        <w:t>1. ¿Cuál de las siguientes opciones representa mejor la definición de activo?</w:t>
      </w:r>
    </w:p>
    <w:p w14:paraId="1BC4378E" w14:textId="77777777" w:rsidR="00E362FE" w:rsidRDefault="00000000">
      <w:pPr>
        <w:pStyle w:val="Listaconvietas"/>
      </w:pPr>
      <w:r>
        <w:t>a) Deuda pendiente de pago</w:t>
      </w:r>
    </w:p>
    <w:p w14:paraId="5193F430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b) Recursos controlados por la entidad que generarán beneficios futuros</w:t>
      </w:r>
    </w:p>
    <w:p w14:paraId="340BB8B8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c) Gastos acumulados en el período</w:t>
      </w:r>
    </w:p>
    <w:p w14:paraId="40BA382C" w14:textId="77777777" w:rsidR="00E362FE" w:rsidRDefault="00000000">
      <w:pPr>
        <w:pStyle w:val="Listaconvietas"/>
      </w:pPr>
      <w:r>
        <w:t>d) Obligaciones fiscales contraídas</w:t>
      </w:r>
    </w:p>
    <w:p w14:paraId="60B362DC" w14:textId="38AE0767" w:rsidR="00B21AA7" w:rsidRPr="00B21AA7" w:rsidRDefault="00B21AA7">
      <w:pPr>
        <w:pStyle w:val="Listaconvietas"/>
        <w:rPr>
          <w:lang w:val="es-EC"/>
        </w:rPr>
      </w:pPr>
      <w:r w:rsidRPr="00B21AA7">
        <w:rPr>
          <w:lang w:val="es-EC"/>
        </w:rPr>
        <w:t>e) Recursos controlados por l</w:t>
      </w:r>
      <w:r>
        <w:rPr>
          <w:lang w:val="es-EC"/>
        </w:rPr>
        <w:t>a entidad que reflejan la realidad económica</w:t>
      </w:r>
    </w:p>
    <w:p w14:paraId="4309B4D8" w14:textId="77777777" w:rsidR="00E362FE" w:rsidRPr="00B21AA7" w:rsidRDefault="00000000">
      <w:pPr>
        <w:pStyle w:val="Listaconnmeros"/>
        <w:rPr>
          <w:lang w:val="es-EC"/>
        </w:rPr>
      </w:pPr>
      <w:r w:rsidRPr="00B21AA7">
        <w:rPr>
          <w:lang w:val="es-EC"/>
        </w:rPr>
        <w:t>2. ¿Qué es un pasivo en contabilidad?</w:t>
      </w:r>
    </w:p>
    <w:p w14:paraId="666B9989" w14:textId="77777777" w:rsidR="00E362FE" w:rsidRDefault="00000000">
      <w:pPr>
        <w:pStyle w:val="Listaconvietas"/>
      </w:pPr>
      <w:r>
        <w:t>a) Un ingreso del negocio</w:t>
      </w:r>
    </w:p>
    <w:p w14:paraId="48EDF928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b) Un bien que posee la empresa</w:t>
      </w:r>
    </w:p>
    <w:p w14:paraId="5B9D1E2C" w14:textId="78ED25B3" w:rsidR="00B21AA7" w:rsidRDefault="00B21AA7">
      <w:pPr>
        <w:pStyle w:val="Listaconvietas"/>
        <w:rPr>
          <w:lang w:val="es-EC"/>
        </w:rPr>
      </w:pPr>
      <w:r>
        <w:rPr>
          <w:lang w:val="es-EC"/>
        </w:rPr>
        <w:t>c) Una obligación futura surgida de eventos pasados</w:t>
      </w:r>
    </w:p>
    <w:p w14:paraId="6C7C4BF2" w14:textId="74E7C861" w:rsidR="00E362FE" w:rsidRPr="00B21AA7" w:rsidRDefault="00B21AA7">
      <w:pPr>
        <w:pStyle w:val="Listaconvietas"/>
        <w:rPr>
          <w:lang w:val="es-EC"/>
        </w:rPr>
      </w:pPr>
      <w:r>
        <w:rPr>
          <w:lang w:val="es-EC"/>
        </w:rPr>
        <w:t>d</w:t>
      </w:r>
      <w:r w:rsidRPr="00B21AA7">
        <w:rPr>
          <w:lang w:val="es-EC"/>
        </w:rPr>
        <w:t>) Una obligación presente surgida de eventos pasados</w:t>
      </w:r>
    </w:p>
    <w:p w14:paraId="777A69A3" w14:textId="281350AA" w:rsidR="00E362FE" w:rsidRPr="00B21AA7" w:rsidRDefault="00B21AA7">
      <w:pPr>
        <w:pStyle w:val="Listaconvietas"/>
        <w:rPr>
          <w:lang w:val="es-EC"/>
        </w:rPr>
      </w:pPr>
      <w:r>
        <w:rPr>
          <w:lang w:val="es-EC"/>
        </w:rPr>
        <w:t>e</w:t>
      </w:r>
      <w:r w:rsidRPr="00B21AA7">
        <w:rPr>
          <w:lang w:val="es-EC"/>
        </w:rPr>
        <w:t>) Una inversión a largo plazo</w:t>
      </w:r>
    </w:p>
    <w:p w14:paraId="2E33939E" w14:textId="77777777" w:rsidR="00E362FE" w:rsidRPr="00B21AA7" w:rsidRDefault="00000000">
      <w:pPr>
        <w:pStyle w:val="Listaconnmeros"/>
        <w:rPr>
          <w:lang w:val="es-EC"/>
        </w:rPr>
      </w:pPr>
      <w:r w:rsidRPr="00B21AA7">
        <w:rPr>
          <w:lang w:val="es-EC"/>
        </w:rPr>
        <w:t>3. ¿Cómo se define el patrimonio?</w:t>
      </w:r>
    </w:p>
    <w:p w14:paraId="0BB2E28D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a) Los ingresos de una empresa</w:t>
      </w:r>
    </w:p>
    <w:p w14:paraId="68AA0001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b) La diferencia entre activos y pasivos</w:t>
      </w:r>
    </w:p>
    <w:p w14:paraId="5CCF1CD3" w14:textId="77777777" w:rsidR="00E362FE" w:rsidRDefault="00000000">
      <w:pPr>
        <w:pStyle w:val="Listaconvietas"/>
      </w:pPr>
      <w:r>
        <w:t>c) Los costos operativos</w:t>
      </w:r>
    </w:p>
    <w:p w14:paraId="1091AB2A" w14:textId="6F4AF12D" w:rsidR="00E362FE" w:rsidRDefault="00000000">
      <w:pPr>
        <w:pStyle w:val="Listaconvietas"/>
        <w:rPr>
          <w:lang w:val="es-EC"/>
        </w:rPr>
      </w:pPr>
      <w:r w:rsidRPr="00B21AA7">
        <w:rPr>
          <w:lang w:val="es-EC"/>
        </w:rPr>
        <w:lastRenderedPageBreak/>
        <w:t>d) El monto total del pasivo</w:t>
      </w:r>
      <w:r w:rsidR="00B21AA7">
        <w:rPr>
          <w:lang w:val="es-EC"/>
        </w:rPr>
        <w:t xml:space="preserve"> más el activo</w:t>
      </w:r>
    </w:p>
    <w:p w14:paraId="7F772A63" w14:textId="0A5D797A" w:rsidR="00B21AA7" w:rsidRPr="00B21AA7" w:rsidRDefault="00B21AA7">
      <w:pPr>
        <w:pStyle w:val="Listaconvietas"/>
        <w:rPr>
          <w:lang w:val="es-EC"/>
        </w:rPr>
      </w:pPr>
      <w:r>
        <w:rPr>
          <w:lang w:val="es-EC"/>
        </w:rPr>
        <w:t>e) Todas las anteriores</w:t>
      </w:r>
    </w:p>
    <w:p w14:paraId="3F601BF0" w14:textId="77777777" w:rsidR="00E362FE" w:rsidRDefault="00000000">
      <w:pPr>
        <w:pStyle w:val="Listaconnmeros"/>
      </w:pPr>
      <w:proofErr w:type="gramStart"/>
      <w:r>
        <w:t>4. ¿</w:t>
      </w:r>
      <w:proofErr w:type="gramEnd"/>
      <w:r>
        <w:t>Qué representa un ingreso?</w:t>
      </w:r>
    </w:p>
    <w:p w14:paraId="651C8A12" w14:textId="77777777" w:rsidR="00E362FE" w:rsidRDefault="00000000">
      <w:pPr>
        <w:pStyle w:val="Listaconvietas"/>
      </w:pPr>
      <w:r>
        <w:t>a) Disminución de patrimonio</w:t>
      </w:r>
    </w:p>
    <w:p w14:paraId="12E9C41C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b) Aumento de activos por actividades ordinarias</w:t>
      </w:r>
    </w:p>
    <w:p w14:paraId="2D152B68" w14:textId="77777777" w:rsidR="00E362FE" w:rsidRDefault="00000000">
      <w:pPr>
        <w:pStyle w:val="Listaconvietas"/>
      </w:pPr>
      <w:r>
        <w:t>c) Pago de servicios básicos</w:t>
      </w:r>
    </w:p>
    <w:p w14:paraId="202F0854" w14:textId="77777777" w:rsidR="00E362FE" w:rsidRDefault="00000000">
      <w:pPr>
        <w:pStyle w:val="Listaconvietas"/>
      </w:pPr>
      <w:r>
        <w:t>d) Compra de inventario</w:t>
      </w:r>
    </w:p>
    <w:p w14:paraId="475F464C" w14:textId="77777777" w:rsidR="00E362FE" w:rsidRPr="00B21AA7" w:rsidRDefault="00000000">
      <w:pPr>
        <w:pStyle w:val="Listaconnmeros"/>
        <w:rPr>
          <w:lang w:val="es-EC"/>
        </w:rPr>
      </w:pPr>
      <w:r w:rsidRPr="00B21AA7">
        <w:rPr>
          <w:lang w:val="es-EC"/>
        </w:rPr>
        <w:t>5. ¿Cuál de las siguientes opciones describe mejor un gasto?</w:t>
      </w:r>
    </w:p>
    <w:p w14:paraId="2D18ABE6" w14:textId="77777777" w:rsidR="00E362FE" w:rsidRDefault="00000000">
      <w:pPr>
        <w:pStyle w:val="Listaconvietas"/>
      </w:pPr>
      <w:r>
        <w:t>a) Compra de maquinaria</w:t>
      </w:r>
    </w:p>
    <w:p w14:paraId="26876BAD" w14:textId="77777777" w:rsidR="00E362FE" w:rsidRDefault="00000000">
      <w:pPr>
        <w:pStyle w:val="Listaconvietas"/>
      </w:pPr>
      <w:r>
        <w:t>b) Pago de dividendos</w:t>
      </w:r>
    </w:p>
    <w:p w14:paraId="343A8C83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c) Consumo de recursos en el desarrollo de operaciones</w:t>
      </w:r>
    </w:p>
    <w:p w14:paraId="452D4E10" w14:textId="77777777" w:rsidR="00E362FE" w:rsidRDefault="00000000">
      <w:pPr>
        <w:pStyle w:val="Listaconvietas"/>
      </w:pPr>
      <w:r>
        <w:t>d) Préstamos otorgados</w:t>
      </w:r>
    </w:p>
    <w:p w14:paraId="761898CC" w14:textId="77777777" w:rsidR="00E362FE" w:rsidRPr="00B21AA7" w:rsidRDefault="00000000">
      <w:pPr>
        <w:pStyle w:val="Listaconnmeros"/>
        <w:rPr>
          <w:lang w:val="es-EC"/>
        </w:rPr>
      </w:pPr>
      <w:r w:rsidRPr="00B21AA7">
        <w:rPr>
          <w:lang w:val="es-EC"/>
        </w:rPr>
        <w:t>6. ¿Qué es un costo en contabilidad?</w:t>
      </w:r>
    </w:p>
    <w:p w14:paraId="28AAB3E9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a) Todo recurso usado en una inversión financiera</w:t>
      </w:r>
    </w:p>
    <w:p w14:paraId="37C4B767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b) El valor de adquisición de un activo intangible</w:t>
      </w:r>
    </w:p>
    <w:p w14:paraId="10BCC862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c) El valor sacrificado para generar ingresos</w:t>
      </w:r>
    </w:p>
    <w:p w14:paraId="35600289" w14:textId="77777777" w:rsidR="00E362FE" w:rsidRPr="00B21AA7" w:rsidRDefault="00000000">
      <w:pPr>
        <w:pStyle w:val="Listaconvietas"/>
        <w:rPr>
          <w:lang w:val="es-EC"/>
        </w:rPr>
      </w:pPr>
      <w:r w:rsidRPr="00B21AA7">
        <w:rPr>
          <w:lang w:val="es-EC"/>
        </w:rPr>
        <w:t>d) Una reserva legal para contingencias</w:t>
      </w:r>
    </w:p>
    <w:sectPr w:rsidR="00E362FE" w:rsidRPr="00B21AA7" w:rsidSect="00B21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1C32" w14:textId="77777777" w:rsidR="00E27C53" w:rsidRDefault="00E27C53">
      <w:pPr>
        <w:spacing w:after="0" w:line="240" w:lineRule="auto"/>
      </w:pPr>
      <w:r>
        <w:separator/>
      </w:r>
    </w:p>
  </w:endnote>
  <w:endnote w:type="continuationSeparator" w:id="0">
    <w:p w14:paraId="040A14B1" w14:textId="77777777" w:rsidR="00E27C53" w:rsidRDefault="00E2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16D1" w14:textId="77777777" w:rsidR="00736996" w:rsidRDefault="007369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17E4" w14:textId="77777777" w:rsidR="00736996" w:rsidRDefault="007369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DE87" w14:textId="77777777" w:rsidR="00736996" w:rsidRDefault="007369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9857" w14:textId="77777777" w:rsidR="00E27C53" w:rsidRDefault="00E27C53">
      <w:pPr>
        <w:spacing w:after="0" w:line="240" w:lineRule="auto"/>
      </w:pPr>
      <w:r>
        <w:separator/>
      </w:r>
    </w:p>
  </w:footnote>
  <w:footnote w:type="continuationSeparator" w:id="0">
    <w:p w14:paraId="44628890" w14:textId="77777777" w:rsidR="00E27C53" w:rsidRDefault="00E2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C018" w14:textId="77777777" w:rsidR="00736996" w:rsidRDefault="007369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759F" w14:textId="3CA0A4D8" w:rsidR="00E362FE" w:rsidRPr="00736996" w:rsidRDefault="00736996" w:rsidP="00736996">
    <w:pPr>
      <w:pStyle w:val="Encabezado"/>
      <w:tabs>
        <w:tab w:val="right" w:pos="8838"/>
      </w:tabs>
      <w:rPr>
        <w:rFonts w:asciiTheme="majorHAnsi" w:hAnsiTheme="majorHAnsi" w:cstheme="majorHAnsi"/>
        <w:b/>
        <w:bCs/>
        <w:lang w:val="es-EC"/>
      </w:rPr>
    </w:pPr>
    <w:r w:rsidRPr="00AC48B1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50D896DA" wp14:editId="79E0D1B3">
          <wp:simplePos x="0" y="0"/>
          <wp:positionH relativeFrom="margin">
            <wp:posOffset>3989070</wp:posOffset>
          </wp:positionH>
          <wp:positionV relativeFrom="margin">
            <wp:posOffset>-708660</wp:posOffset>
          </wp:positionV>
          <wp:extent cx="1828800" cy="477520"/>
          <wp:effectExtent l="0" t="0" r="0" b="0"/>
          <wp:wrapSquare wrapText="bothSides"/>
          <wp:docPr id="351404189" name="Picture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04189" name="Picture 1" descr="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48B1">
      <w:rPr>
        <w:rFonts w:asciiTheme="majorHAnsi" w:hAnsiTheme="majorHAnsi" w:cstheme="majorHAnsi"/>
        <w:b/>
        <w:bCs/>
        <w:lang w:val="es-EC"/>
      </w:rPr>
      <w:t>Pontificia Universidad Católica del Ecuador</w:t>
    </w:r>
    <w:r w:rsidRPr="00AC48B1">
      <w:rPr>
        <w:rFonts w:asciiTheme="majorHAnsi" w:hAnsiTheme="majorHAnsi" w:cstheme="majorHAnsi"/>
        <w:b/>
        <w:bCs/>
        <w:lang w:val="es-EC"/>
      </w:rPr>
      <w:br/>
      <w:t>Contabilidad Básica</w:t>
    </w:r>
    <w:r w:rsidRPr="00AC48B1">
      <w:rPr>
        <w:rFonts w:asciiTheme="majorHAnsi" w:hAnsiTheme="majorHAnsi" w:cstheme="majorHAnsi"/>
        <w:b/>
        <w:bCs/>
        <w:lang w:val="es-EC"/>
      </w:rPr>
      <w:br/>
      <w:t>Docente: MBA. Gonzalo Burbano</w:t>
    </w:r>
    <w:r w:rsidRPr="00AC48B1">
      <w:rPr>
        <w:rFonts w:asciiTheme="majorHAnsi" w:hAnsiTheme="majorHAnsi" w:cstheme="majorHAnsi"/>
        <w:b/>
        <w:bCs/>
        <w:lang w:val="es-EC"/>
      </w:rPr>
      <w:br/>
    </w:r>
    <w:r w:rsidRPr="00AC48B1">
      <w:rPr>
        <w:rFonts w:asciiTheme="majorHAnsi" w:hAnsiTheme="majorHAnsi" w:cstheme="majorHAnsi"/>
        <w:b/>
        <w:bCs/>
        <w:lang w:val="es-EC"/>
      </w:rPr>
      <w:tab/>
    </w:r>
    <w:r w:rsidRPr="00AC48B1">
      <w:rPr>
        <w:rFonts w:asciiTheme="majorHAnsi" w:hAnsiTheme="majorHAnsi" w:cstheme="majorHAnsi"/>
        <w:b/>
        <w:bCs/>
        <w:lang w:val="es-E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C71A" w14:textId="77777777" w:rsidR="00736996" w:rsidRDefault="007369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52182">
    <w:abstractNumId w:val="8"/>
  </w:num>
  <w:num w:numId="2" w16cid:durableId="176578010">
    <w:abstractNumId w:val="6"/>
  </w:num>
  <w:num w:numId="3" w16cid:durableId="1484391437">
    <w:abstractNumId w:val="5"/>
  </w:num>
  <w:num w:numId="4" w16cid:durableId="139462393">
    <w:abstractNumId w:val="4"/>
  </w:num>
  <w:num w:numId="5" w16cid:durableId="1871722697">
    <w:abstractNumId w:val="7"/>
  </w:num>
  <w:num w:numId="6" w16cid:durableId="2048409916">
    <w:abstractNumId w:val="3"/>
  </w:num>
  <w:num w:numId="7" w16cid:durableId="896404263">
    <w:abstractNumId w:val="2"/>
  </w:num>
  <w:num w:numId="8" w16cid:durableId="1253272355">
    <w:abstractNumId w:val="1"/>
  </w:num>
  <w:num w:numId="9" w16cid:durableId="94445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291E"/>
    <w:rsid w:val="0029639D"/>
    <w:rsid w:val="00326F90"/>
    <w:rsid w:val="006B7E8F"/>
    <w:rsid w:val="00736996"/>
    <w:rsid w:val="00AA1D8D"/>
    <w:rsid w:val="00B21AA7"/>
    <w:rsid w:val="00B32E61"/>
    <w:rsid w:val="00B47730"/>
    <w:rsid w:val="00CB0664"/>
    <w:rsid w:val="00D80477"/>
    <w:rsid w:val="00E27C53"/>
    <w:rsid w:val="00E362FE"/>
    <w:rsid w:val="00F053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8F4DC"/>
  <w14:defaultImageDpi w14:val="300"/>
  <w15:docId w15:val="{9572F6F8-17CB-481B-8890-9F917A34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GBURBANO158@puce.edu.ec</dc:creator>
  <cp:keywords/>
  <dc:description>Agregar</dc:description>
  <cp:lastModifiedBy>EMILY DOMINIQUE HERNANDEZ GARCIA</cp:lastModifiedBy>
  <cp:revision>5</cp:revision>
  <dcterms:created xsi:type="dcterms:W3CDTF">2013-12-23T23:15:00Z</dcterms:created>
  <dcterms:modified xsi:type="dcterms:W3CDTF">2025-08-03T20:11:00Z</dcterms:modified>
  <cp:category/>
</cp:coreProperties>
</file>