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1570" w14:textId="59FFFEEA" w:rsidR="00DF65F9" w:rsidRPr="00232431" w:rsidRDefault="00874D85" w:rsidP="00232431">
      <w:pPr>
        <w:pStyle w:val="Ttulo1"/>
        <w:jc w:val="center"/>
        <w:rPr>
          <w:lang w:val="es-EC"/>
        </w:rPr>
      </w:pPr>
      <w:r>
        <w:rPr>
          <w:lang w:val="es-EC"/>
        </w:rPr>
        <w:t xml:space="preserve">Tarea </w:t>
      </w:r>
      <w:r w:rsidR="00232431">
        <w:rPr>
          <w:lang w:val="es-EC"/>
        </w:rPr>
        <w:t>Nro. 3</w:t>
      </w:r>
      <w:r w:rsidR="00232431" w:rsidRPr="00232431">
        <w:rPr>
          <w:lang w:val="es-EC"/>
        </w:rPr>
        <w:t xml:space="preserve"> Reconocimiento contable y tipos de transacciones</w:t>
      </w:r>
    </w:p>
    <w:p w14:paraId="7D9A5CEC" w14:textId="64062E00" w:rsidR="00DF65F9" w:rsidRPr="00232431" w:rsidRDefault="00232431">
      <w:pPr>
        <w:rPr>
          <w:lang w:val="es-EC"/>
        </w:rPr>
      </w:pPr>
      <w:r>
        <w:rPr>
          <w:lang w:val="es-EC"/>
        </w:rPr>
        <w:br/>
      </w:r>
      <w:r w:rsidRPr="00232431">
        <w:rPr>
          <w:lang w:val="es-EC"/>
        </w:rPr>
        <w:t>Nombre del estudiante: ___________________________</w:t>
      </w:r>
    </w:p>
    <w:p w14:paraId="25EBD7E0" w14:textId="77777777" w:rsidR="00DF65F9" w:rsidRPr="00232431" w:rsidRDefault="00000000">
      <w:pPr>
        <w:rPr>
          <w:lang w:val="es-EC"/>
        </w:rPr>
      </w:pPr>
      <w:r w:rsidRPr="00232431">
        <w:rPr>
          <w:lang w:val="es-EC"/>
        </w:rPr>
        <w:t>Carrera: ___________________________</w:t>
      </w:r>
    </w:p>
    <w:p w14:paraId="63C575E1" w14:textId="77777777" w:rsidR="00DF65F9" w:rsidRPr="00232431" w:rsidRDefault="00000000">
      <w:pPr>
        <w:rPr>
          <w:lang w:val="es-EC"/>
        </w:rPr>
      </w:pPr>
      <w:r w:rsidRPr="00232431">
        <w:rPr>
          <w:lang w:val="es-EC"/>
        </w:rPr>
        <w:t>Fecha: ___________________________</w:t>
      </w:r>
    </w:p>
    <w:p w14:paraId="294819D9" w14:textId="77777777" w:rsidR="00DF65F9" w:rsidRPr="00232431" w:rsidRDefault="00000000">
      <w:pPr>
        <w:pStyle w:val="Ttulo2"/>
        <w:rPr>
          <w:lang w:val="es-EC"/>
        </w:rPr>
      </w:pPr>
      <w:r w:rsidRPr="00232431">
        <w:rPr>
          <w:lang w:val="es-EC"/>
        </w:rPr>
        <w:t>Objetivo</w:t>
      </w:r>
    </w:p>
    <w:p w14:paraId="4E145CE4" w14:textId="77777777" w:rsidR="00DF65F9" w:rsidRPr="00232431" w:rsidRDefault="00000000" w:rsidP="00184F3C">
      <w:pPr>
        <w:jc w:val="both"/>
        <w:rPr>
          <w:lang w:val="es-EC"/>
        </w:rPr>
      </w:pPr>
      <w:r w:rsidRPr="00232431">
        <w:rPr>
          <w:lang w:val="es-EC"/>
        </w:rPr>
        <w:t>Aplicar los principios del reconocimiento contable según las NIIF y clasificar adecuadamente las transacciones comerciales internas y externas, operativas y no operativas, en efectivo y a crédito.</w:t>
      </w:r>
    </w:p>
    <w:p w14:paraId="7E3C8678" w14:textId="77777777" w:rsidR="00DF65F9" w:rsidRPr="00232431" w:rsidRDefault="00000000">
      <w:pPr>
        <w:pStyle w:val="Ttulo2"/>
        <w:rPr>
          <w:lang w:val="es-EC"/>
        </w:rPr>
      </w:pPr>
      <w:r w:rsidRPr="00232431">
        <w:rPr>
          <w:lang w:val="es-EC"/>
        </w:rPr>
        <w:t>Instrucciones</w:t>
      </w:r>
    </w:p>
    <w:p w14:paraId="72FF9C28" w14:textId="77777777" w:rsidR="00DF65F9" w:rsidRPr="00232431" w:rsidRDefault="00000000">
      <w:pPr>
        <w:rPr>
          <w:lang w:val="es-EC"/>
        </w:rPr>
      </w:pPr>
      <w:r w:rsidRPr="00232431">
        <w:rPr>
          <w:lang w:val="es-EC"/>
        </w:rPr>
        <w:t>1. Clasifica los siguientes eventos contables según su tipo.</w:t>
      </w:r>
      <w:r w:rsidRPr="00232431">
        <w:rPr>
          <w:lang w:val="es-EC"/>
        </w:rPr>
        <w:br/>
        <w:t>2. Aplica los principios de reconocimiento para analizar las transacciones.</w:t>
      </w:r>
      <w:r w:rsidRPr="00232431">
        <w:rPr>
          <w:lang w:val="es-EC"/>
        </w:rPr>
        <w:br/>
        <w:t>3. Asocia cada transacción con el documento soporte correspondiente.</w:t>
      </w:r>
      <w:r w:rsidRPr="00232431">
        <w:rPr>
          <w:lang w:val="es-EC"/>
        </w:rPr>
        <w:br/>
        <w:t>4. Registra una transacción representativa en el libro diario.</w:t>
      </w:r>
    </w:p>
    <w:p w14:paraId="5316A065" w14:textId="77777777" w:rsidR="00DF65F9" w:rsidRPr="00232431" w:rsidRDefault="00000000">
      <w:pPr>
        <w:pStyle w:val="Ttulo2"/>
        <w:rPr>
          <w:lang w:val="es-EC"/>
        </w:rPr>
      </w:pPr>
      <w:r w:rsidRPr="00232431">
        <w:rPr>
          <w:lang w:val="es-EC"/>
        </w:rPr>
        <w:t>Parte 1: Clasificación de transacciones</w:t>
      </w:r>
    </w:p>
    <w:p w14:paraId="261411E4" w14:textId="77777777" w:rsidR="00DF65F9" w:rsidRPr="00232431" w:rsidRDefault="00000000">
      <w:pPr>
        <w:rPr>
          <w:lang w:val="es-EC"/>
        </w:rPr>
      </w:pPr>
      <w:r w:rsidRPr="00232431">
        <w:rPr>
          <w:lang w:val="es-EC"/>
        </w:rPr>
        <w:t>Clasifica cada transacción en: Operativa / No Operativa, Interna / Externa, Efectivo / Crédito.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F65F9" w14:paraId="14EB8C17" w14:textId="77777777">
        <w:tc>
          <w:tcPr>
            <w:tcW w:w="2160" w:type="dxa"/>
          </w:tcPr>
          <w:p w14:paraId="6AFF3171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proofErr w:type="spellStart"/>
            <w:r w:rsidRPr="00232431">
              <w:rPr>
                <w:b/>
                <w:bCs/>
              </w:rPr>
              <w:t>Transacción</w:t>
            </w:r>
            <w:proofErr w:type="spellEnd"/>
          </w:p>
        </w:tc>
        <w:tc>
          <w:tcPr>
            <w:tcW w:w="2160" w:type="dxa"/>
          </w:tcPr>
          <w:p w14:paraId="5B189F2E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r w:rsidRPr="00232431">
              <w:rPr>
                <w:b/>
                <w:bCs/>
              </w:rPr>
              <w:t xml:space="preserve">Tipo de </w:t>
            </w:r>
            <w:proofErr w:type="spellStart"/>
            <w:r w:rsidRPr="00232431">
              <w:rPr>
                <w:b/>
                <w:bCs/>
              </w:rPr>
              <w:t>operación</w:t>
            </w:r>
            <w:proofErr w:type="spellEnd"/>
          </w:p>
        </w:tc>
        <w:tc>
          <w:tcPr>
            <w:tcW w:w="2160" w:type="dxa"/>
          </w:tcPr>
          <w:p w14:paraId="5A9F8D8A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proofErr w:type="spellStart"/>
            <w:r w:rsidRPr="00232431">
              <w:rPr>
                <w:b/>
                <w:bCs/>
              </w:rPr>
              <w:t>Ámbito</w:t>
            </w:r>
            <w:proofErr w:type="spellEnd"/>
          </w:p>
        </w:tc>
        <w:tc>
          <w:tcPr>
            <w:tcW w:w="2160" w:type="dxa"/>
          </w:tcPr>
          <w:p w14:paraId="3605BB34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r w:rsidRPr="00232431">
              <w:rPr>
                <w:b/>
                <w:bCs/>
              </w:rPr>
              <w:t xml:space="preserve">Forma de </w:t>
            </w:r>
            <w:proofErr w:type="spellStart"/>
            <w:r w:rsidRPr="00232431">
              <w:rPr>
                <w:b/>
                <w:bCs/>
              </w:rPr>
              <w:t>pago</w:t>
            </w:r>
            <w:proofErr w:type="spellEnd"/>
          </w:p>
        </w:tc>
      </w:tr>
      <w:tr w:rsidR="00DF65F9" w:rsidRPr="00964E3F" w14:paraId="474C64AB" w14:textId="77777777">
        <w:tc>
          <w:tcPr>
            <w:tcW w:w="2160" w:type="dxa"/>
          </w:tcPr>
          <w:p w14:paraId="2B6A0BCC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Venta de productos al contado</w:t>
            </w:r>
          </w:p>
        </w:tc>
        <w:tc>
          <w:tcPr>
            <w:tcW w:w="2160" w:type="dxa"/>
          </w:tcPr>
          <w:p w14:paraId="1E5368DA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00EA4193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35E257BB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4A30A45E" w14:textId="77777777">
        <w:tc>
          <w:tcPr>
            <w:tcW w:w="2160" w:type="dxa"/>
          </w:tcPr>
          <w:p w14:paraId="58BEE137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Compra de maquinaria con financiamiento</w:t>
            </w:r>
          </w:p>
        </w:tc>
        <w:tc>
          <w:tcPr>
            <w:tcW w:w="2160" w:type="dxa"/>
          </w:tcPr>
          <w:p w14:paraId="2DD2E6CE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0EED2EED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3C2DF584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65501BD8" w14:textId="77777777">
        <w:tc>
          <w:tcPr>
            <w:tcW w:w="2160" w:type="dxa"/>
          </w:tcPr>
          <w:p w14:paraId="471E74B4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Depreciación de un equipo de oficina</w:t>
            </w:r>
          </w:p>
        </w:tc>
        <w:tc>
          <w:tcPr>
            <w:tcW w:w="2160" w:type="dxa"/>
          </w:tcPr>
          <w:p w14:paraId="766FECF6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3EE295D3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159A8E41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6CEFCE61" w14:textId="77777777">
        <w:tc>
          <w:tcPr>
            <w:tcW w:w="2160" w:type="dxa"/>
          </w:tcPr>
          <w:p w14:paraId="4D490B34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Obtención de un préstamo bancario</w:t>
            </w:r>
          </w:p>
        </w:tc>
        <w:tc>
          <w:tcPr>
            <w:tcW w:w="2160" w:type="dxa"/>
          </w:tcPr>
          <w:p w14:paraId="063FACA6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53CF1F37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4BED62B0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7900F760" w14:textId="77777777">
        <w:tc>
          <w:tcPr>
            <w:tcW w:w="2160" w:type="dxa"/>
          </w:tcPr>
          <w:p w14:paraId="46CD5447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Transferencia entre cuentas bancarias de la empresa</w:t>
            </w:r>
          </w:p>
        </w:tc>
        <w:tc>
          <w:tcPr>
            <w:tcW w:w="2160" w:type="dxa"/>
          </w:tcPr>
          <w:p w14:paraId="4E26F724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47E407A1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12058661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5DC436D1" w14:textId="77777777">
        <w:tc>
          <w:tcPr>
            <w:tcW w:w="2160" w:type="dxa"/>
          </w:tcPr>
          <w:p w14:paraId="351F0A4C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Pago de sueldos a empleados</w:t>
            </w:r>
          </w:p>
        </w:tc>
        <w:tc>
          <w:tcPr>
            <w:tcW w:w="2160" w:type="dxa"/>
          </w:tcPr>
          <w:p w14:paraId="02DAD929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20C99B51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7158265A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5CFD0060" w14:textId="77777777">
        <w:tc>
          <w:tcPr>
            <w:tcW w:w="2160" w:type="dxa"/>
          </w:tcPr>
          <w:p w14:paraId="4B77CDF6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Cobro de una venta a crédito de hace 30 días</w:t>
            </w:r>
          </w:p>
        </w:tc>
        <w:tc>
          <w:tcPr>
            <w:tcW w:w="2160" w:type="dxa"/>
          </w:tcPr>
          <w:p w14:paraId="4E252EA2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037AD5A5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1A62D7C9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102F5DE5" w14:textId="77777777">
        <w:tc>
          <w:tcPr>
            <w:tcW w:w="2160" w:type="dxa"/>
          </w:tcPr>
          <w:p w14:paraId="71045237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Aplicación de intereses por mora mediante nota de débito</w:t>
            </w:r>
          </w:p>
        </w:tc>
        <w:tc>
          <w:tcPr>
            <w:tcW w:w="2160" w:type="dxa"/>
          </w:tcPr>
          <w:p w14:paraId="4DD30509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33750A41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2C172D3E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43D38B66" w14:textId="77777777">
        <w:tc>
          <w:tcPr>
            <w:tcW w:w="2160" w:type="dxa"/>
          </w:tcPr>
          <w:p w14:paraId="0431E0C7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lastRenderedPageBreak/>
              <w:t>Devolución de productos con emisión de nota de crédito</w:t>
            </w:r>
          </w:p>
        </w:tc>
        <w:tc>
          <w:tcPr>
            <w:tcW w:w="2160" w:type="dxa"/>
          </w:tcPr>
          <w:p w14:paraId="0888E9D2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077EC142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24C8BBA6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2E16F667" w14:textId="77777777">
        <w:tc>
          <w:tcPr>
            <w:tcW w:w="2160" w:type="dxa"/>
          </w:tcPr>
          <w:p w14:paraId="25979575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Pago de impuestos diferidos acordado con el SRI</w:t>
            </w:r>
          </w:p>
        </w:tc>
        <w:tc>
          <w:tcPr>
            <w:tcW w:w="2160" w:type="dxa"/>
          </w:tcPr>
          <w:p w14:paraId="434D7555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0D9B10D4" w14:textId="77777777" w:rsidR="00DF65F9" w:rsidRPr="00232431" w:rsidRDefault="00DF65F9">
            <w:pPr>
              <w:rPr>
                <w:lang w:val="es-EC"/>
              </w:rPr>
            </w:pPr>
          </w:p>
        </w:tc>
        <w:tc>
          <w:tcPr>
            <w:tcW w:w="2160" w:type="dxa"/>
          </w:tcPr>
          <w:p w14:paraId="10E14B6B" w14:textId="77777777" w:rsidR="00DF65F9" w:rsidRPr="00232431" w:rsidRDefault="00DF65F9">
            <w:pPr>
              <w:rPr>
                <w:lang w:val="es-EC"/>
              </w:rPr>
            </w:pPr>
          </w:p>
        </w:tc>
      </w:tr>
    </w:tbl>
    <w:p w14:paraId="41F79F8A" w14:textId="5C1FAFC2" w:rsidR="00DF65F9" w:rsidRPr="00232431" w:rsidRDefault="00DF65F9">
      <w:pPr>
        <w:rPr>
          <w:lang w:val="es-EC"/>
        </w:rPr>
      </w:pPr>
    </w:p>
    <w:p w14:paraId="53B04DF8" w14:textId="77777777" w:rsidR="00DF65F9" w:rsidRPr="00232431" w:rsidRDefault="00000000">
      <w:pPr>
        <w:pStyle w:val="Ttulo2"/>
        <w:rPr>
          <w:lang w:val="es-EC"/>
        </w:rPr>
      </w:pPr>
      <w:r w:rsidRPr="00232431">
        <w:rPr>
          <w:lang w:val="es-EC"/>
        </w:rPr>
        <w:t>Parte 2: Principios de reconocimiento contable</w:t>
      </w:r>
    </w:p>
    <w:p w14:paraId="2DABFEF5" w14:textId="58806BC0" w:rsidR="00DF65F9" w:rsidRPr="00232431" w:rsidRDefault="00232431" w:rsidP="00184F3C">
      <w:pPr>
        <w:jc w:val="both"/>
        <w:rPr>
          <w:lang w:val="es-EC"/>
        </w:rPr>
      </w:pPr>
      <w:r>
        <w:rPr>
          <w:lang w:val="es-EC"/>
        </w:rPr>
        <w:t>Identifique</w:t>
      </w:r>
      <w:r w:rsidRPr="00232431">
        <w:rPr>
          <w:lang w:val="es-EC"/>
        </w:rPr>
        <w:t xml:space="preserve"> </w:t>
      </w:r>
      <w:r>
        <w:rPr>
          <w:lang w:val="es-EC"/>
        </w:rPr>
        <w:t xml:space="preserve">7 </w:t>
      </w:r>
      <w:r w:rsidRPr="00232431">
        <w:rPr>
          <w:lang w:val="es-EC"/>
        </w:rPr>
        <w:t>principio</w:t>
      </w:r>
      <w:r>
        <w:rPr>
          <w:lang w:val="es-EC"/>
        </w:rPr>
        <w:t>s</w:t>
      </w:r>
      <w:r w:rsidRPr="00232431">
        <w:rPr>
          <w:lang w:val="es-EC"/>
        </w:rPr>
        <w:t xml:space="preserve"> contable</w:t>
      </w:r>
      <w:r>
        <w:rPr>
          <w:lang w:val="es-EC"/>
        </w:rPr>
        <w:t>s según el Marco Conceptual de las NIIF y explique con sus propias palabras la definición</w:t>
      </w:r>
      <w:r w:rsidRPr="00232431">
        <w:rPr>
          <w:lang w:val="es-EC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F65F9" w14:paraId="1E2D59BF" w14:textId="77777777">
        <w:tc>
          <w:tcPr>
            <w:tcW w:w="4320" w:type="dxa"/>
          </w:tcPr>
          <w:p w14:paraId="3A60CB01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r w:rsidRPr="00232431">
              <w:rPr>
                <w:b/>
                <w:bCs/>
              </w:rPr>
              <w:t xml:space="preserve">Principio </w:t>
            </w:r>
            <w:proofErr w:type="spellStart"/>
            <w:r w:rsidRPr="00232431">
              <w:rPr>
                <w:b/>
                <w:bCs/>
              </w:rPr>
              <w:t>contable</w:t>
            </w:r>
            <w:proofErr w:type="spellEnd"/>
          </w:p>
        </w:tc>
        <w:tc>
          <w:tcPr>
            <w:tcW w:w="4320" w:type="dxa"/>
          </w:tcPr>
          <w:p w14:paraId="2E58C293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proofErr w:type="spellStart"/>
            <w:r w:rsidRPr="00232431">
              <w:rPr>
                <w:b/>
                <w:bCs/>
              </w:rPr>
              <w:t>Definición</w:t>
            </w:r>
            <w:proofErr w:type="spellEnd"/>
          </w:p>
        </w:tc>
      </w:tr>
      <w:tr w:rsidR="00232431" w14:paraId="1D9F09D7" w14:textId="77777777">
        <w:tc>
          <w:tcPr>
            <w:tcW w:w="4320" w:type="dxa"/>
          </w:tcPr>
          <w:p w14:paraId="31C69198" w14:textId="77777777" w:rsidR="00232431" w:rsidRDefault="00232431"/>
        </w:tc>
        <w:tc>
          <w:tcPr>
            <w:tcW w:w="4320" w:type="dxa"/>
          </w:tcPr>
          <w:p w14:paraId="29CC4C7C" w14:textId="77777777" w:rsidR="00232431" w:rsidRDefault="00232431"/>
        </w:tc>
      </w:tr>
      <w:tr w:rsidR="00232431" w14:paraId="19B66746" w14:textId="77777777">
        <w:tc>
          <w:tcPr>
            <w:tcW w:w="4320" w:type="dxa"/>
          </w:tcPr>
          <w:p w14:paraId="794939F2" w14:textId="77777777" w:rsidR="00232431" w:rsidRDefault="00232431"/>
        </w:tc>
        <w:tc>
          <w:tcPr>
            <w:tcW w:w="4320" w:type="dxa"/>
          </w:tcPr>
          <w:p w14:paraId="0940E5A4" w14:textId="77777777" w:rsidR="00232431" w:rsidRDefault="00232431"/>
        </w:tc>
      </w:tr>
      <w:tr w:rsidR="00232431" w14:paraId="1D4C5675" w14:textId="77777777">
        <w:tc>
          <w:tcPr>
            <w:tcW w:w="4320" w:type="dxa"/>
          </w:tcPr>
          <w:p w14:paraId="05A49FBB" w14:textId="77777777" w:rsidR="00232431" w:rsidRDefault="00232431"/>
        </w:tc>
        <w:tc>
          <w:tcPr>
            <w:tcW w:w="4320" w:type="dxa"/>
          </w:tcPr>
          <w:p w14:paraId="17907E5C" w14:textId="77777777" w:rsidR="00232431" w:rsidRDefault="00232431"/>
        </w:tc>
      </w:tr>
      <w:tr w:rsidR="00DF65F9" w14:paraId="367C2FC2" w14:textId="77777777">
        <w:tc>
          <w:tcPr>
            <w:tcW w:w="4320" w:type="dxa"/>
          </w:tcPr>
          <w:p w14:paraId="4CD8ADC8" w14:textId="51B27CF1" w:rsidR="00DF65F9" w:rsidRDefault="00DF65F9"/>
        </w:tc>
        <w:tc>
          <w:tcPr>
            <w:tcW w:w="4320" w:type="dxa"/>
          </w:tcPr>
          <w:p w14:paraId="2F8FB0BE" w14:textId="77777777" w:rsidR="00DF65F9" w:rsidRDefault="00DF65F9"/>
        </w:tc>
      </w:tr>
      <w:tr w:rsidR="00DF65F9" w14:paraId="29FA4E36" w14:textId="77777777">
        <w:tc>
          <w:tcPr>
            <w:tcW w:w="4320" w:type="dxa"/>
          </w:tcPr>
          <w:p w14:paraId="5540EAEF" w14:textId="476FFB5F" w:rsidR="00DF65F9" w:rsidRDefault="00DF65F9"/>
        </w:tc>
        <w:tc>
          <w:tcPr>
            <w:tcW w:w="4320" w:type="dxa"/>
          </w:tcPr>
          <w:p w14:paraId="3681BB46" w14:textId="77777777" w:rsidR="00DF65F9" w:rsidRDefault="00DF65F9"/>
        </w:tc>
      </w:tr>
      <w:tr w:rsidR="00DF65F9" w14:paraId="336EB872" w14:textId="77777777">
        <w:tc>
          <w:tcPr>
            <w:tcW w:w="4320" w:type="dxa"/>
          </w:tcPr>
          <w:p w14:paraId="02974909" w14:textId="2E0B52D7" w:rsidR="00DF65F9" w:rsidRDefault="00DF65F9"/>
        </w:tc>
        <w:tc>
          <w:tcPr>
            <w:tcW w:w="4320" w:type="dxa"/>
          </w:tcPr>
          <w:p w14:paraId="00D98277" w14:textId="77777777" w:rsidR="00DF65F9" w:rsidRDefault="00DF65F9"/>
        </w:tc>
      </w:tr>
      <w:tr w:rsidR="00DF65F9" w14:paraId="489F5503" w14:textId="77777777">
        <w:tc>
          <w:tcPr>
            <w:tcW w:w="4320" w:type="dxa"/>
          </w:tcPr>
          <w:p w14:paraId="39A6B424" w14:textId="0375C818" w:rsidR="00DF65F9" w:rsidRDefault="00DF65F9"/>
        </w:tc>
        <w:tc>
          <w:tcPr>
            <w:tcW w:w="4320" w:type="dxa"/>
          </w:tcPr>
          <w:p w14:paraId="4B59A1C1" w14:textId="77777777" w:rsidR="00DF65F9" w:rsidRDefault="00DF65F9"/>
        </w:tc>
      </w:tr>
    </w:tbl>
    <w:p w14:paraId="238D1D26" w14:textId="77777777" w:rsidR="00DF65F9" w:rsidRDefault="00000000">
      <w:pPr>
        <w:pStyle w:val="Ttulo2"/>
      </w:pPr>
      <w:proofErr w:type="spellStart"/>
      <w:r>
        <w:t>Parte</w:t>
      </w:r>
      <w:proofErr w:type="spellEnd"/>
      <w:r>
        <w:t xml:space="preserve"> 3: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contables</w:t>
      </w:r>
      <w:proofErr w:type="spellEnd"/>
    </w:p>
    <w:p w14:paraId="77A3F219" w14:textId="77777777" w:rsidR="00DF65F9" w:rsidRPr="00232431" w:rsidRDefault="00000000" w:rsidP="00184F3C">
      <w:pPr>
        <w:jc w:val="both"/>
        <w:rPr>
          <w:lang w:val="es-EC"/>
        </w:rPr>
      </w:pPr>
      <w:r w:rsidRPr="00232431">
        <w:rPr>
          <w:lang w:val="es-EC"/>
        </w:rPr>
        <w:t>Indica qué documento debe respaldar cada una de las siguientes transacciones: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F65F9" w:rsidRPr="00964E3F" w14:paraId="2C17FD38" w14:textId="77777777" w:rsidTr="00232431">
        <w:tc>
          <w:tcPr>
            <w:tcW w:w="4320" w:type="dxa"/>
            <w:vAlign w:val="center"/>
          </w:tcPr>
          <w:p w14:paraId="678BAB3B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proofErr w:type="spellStart"/>
            <w:r w:rsidRPr="00232431">
              <w:rPr>
                <w:b/>
                <w:bCs/>
              </w:rPr>
              <w:t>Transacción</w:t>
            </w:r>
            <w:proofErr w:type="spellEnd"/>
          </w:p>
        </w:tc>
        <w:tc>
          <w:tcPr>
            <w:tcW w:w="4320" w:type="dxa"/>
            <w:vAlign w:val="center"/>
          </w:tcPr>
          <w:p w14:paraId="7434E3E7" w14:textId="77777777" w:rsidR="00DF65F9" w:rsidRPr="00232431" w:rsidRDefault="00000000" w:rsidP="00232431">
            <w:pPr>
              <w:jc w:val="center"/>
              <w:rPr>
                <w:b/>
                <w:bCs/>
                <w:lang w:val="es-EC"/>
              </w:rPr>
            </w:pPr>
            <w:r w:rsidRPr="00232431">
              <w:rPr>
                <w:b/>
                <w:bCs/>
                <w:lang w:val="es-EC"/>
              </w:rPr>
              <w:t>Documento soporte (Factura, Recibo, Nota de débito, Nota de crédito)</w:t>
            </w:r>
          </w:p>
        </w:tc>
      </w:tr>
      <w:tr w:rsidR="00DF65F9" w:rsidRPr="00964E3F" w14:paraId="439AEC86" w14:textId="77777777">
        <w:tc>
          <w:tcPr>
            <w:tcW w:w="4320" w:type="dxa"/>
          </w:tcPr>
          <w:p w14:paraId="2F5A2131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Venta de productos con IVA</w:t>
            </w:r>
          </w:p>
        </w:tc>
        <w:tc>
          <w:tcPr>
            <w:tcW w:w="4320" w:type="dxa"/>
          </w:tcPr>
          <w:p w14:paraId="2FB81218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5995D700" w14:textId="77777777">
        <w:tc>
          <w:tcPr>
            <w:tcW w:w="4320" w:type="dxa"/>
          </w:tcPr>
          <w:p w14:paraId="2970A74C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Descuento por devolución de productos</w:t>
            </w:r>
          </w:p>
        </w:tc>
        <w:tc>
          <w:tcPr>
            <w:tcW w:w="4320" w:type="dxa"/>
          </w:tcPr>
          <w:p w14:paraId="61CEE78C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:rsidRPr="00964E3F" w14:paraId="7A1C4127" w14:textId="77777777">
        <w:tc>
          <w:tcPr>
            <w:tcW w:w="4320" w:type="dxa"/>
          </w:tcPr>
          <w:p w14:paraId="6465FF7A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Cobro de intereses por mora</w:t>
            </w:r>
          </w:p>
        </w:tc>
        <w:tc>
          <w:tcPr>
            <w:tcW w:w="4320" w:type="dxa"/>
          </w:tcPr>
          <w:p w14:paraId="3806DB6A" w14:textId="77777777" w:rsidR="00DF65F9" w:rsidRPr="00232431" w:rsidRDefault="00DF65F9">
            <w:pPr>
              <w:rPr>
                <w:lang w:val="es-EC"/>
              </w:rPr>
            </w:pPr>
          </w:p>
        </w:tc>
      </w:tr>
      <w:tr w:rsidR="00DF65F9" w14:paraId="596E6081" w14:textId="77777777">
        <w:tc>
          <w:tcPr>
            <w:tcW w:w="4320" w:type="dxa"/>
          </w:tcPr>
          <w:p w14:paraId="28FC7898" w14:textId="77777777" w:rsidR="00DF65F9" w:rsidRDefault="00000000">
            <w:r>
              <w:t xml:space="preserve">Pago de </w:t>
            </w:r>
            <w:proofErr w:type="spellStart"/>
            <w:r>
              <w:t>servicios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</w:p>
        </w:tc>
        <w:tc>
          <w:tcPr>
            <w:tcW w:w="4320" w:type="dxa"/>
          </w:tcPr>
          <w:p w14:paraId="78AB29C5" w14:textId="77777777" w:rsidR="00DF65F9" w:rsidRDefault="00DF65F9"/>
        </w:tc>
      </w:tr>
      <w:tr w:rsidR="00DF65F9" w:rsidRPr="00964E3F" w14:paraId="2DD4219A" w14:textId="77777777">
        <w:tc>
          <w:tcPr>
            <w:tcW w:w="4320" w:type="dxa"/>
          </w:tcPr>
          <w:p w14:paraId="7A790B1A" w14:textId="77777777" w:rsidR="00DF65F9" w:rsidRPr="00232431" w:rsidRDefault="00000000">
            <w:pPr>
              <w:rPr>
                <w:lang w:val="es-EC"/>
              </w:rPr>
            </w:pPr>
            <w:r w:rsidRPr="00232431">
              <w:rPr>
                <w:lang w:val="es-EC"/>
              </w:rPr>
              <w:t>Renta mensual de local comercial</w:t>
            </w:r>
          </w:p>
        </w:tc>
        <w:tc>
          <w:tcPr>
            <w:tcW w:w="4320" w:type="dxa"/>
          </w:tcPr>
          <w:p w14:paraId="10ABE746" w14:textId="77777777" w:rsidR="00DF65F9" w:rsidRPr="00232431" w:rsidRDefault="00DF65F9">
            <w:pPr>
              <w:rPr>
                <w:lang w:val="es-EC"/>
              </w:rPr>
            </w:pPr>
          </w:p>
        </w:tc>
      </w:tr>
    </w:tbl>
    <w:p w14:paraId="00F82DBA" w14:textId="77777777" w:rsidR="00DF65F9" w:rsidRPr="00232431" w:rsidRDefault="00000000">
      <w:pPr>
        <w:pStyle w:val="Ttulo2"/>
        <w:rPr>
          <w:lang w:val="es-EC"/>
        </w:rPr>
      </w:pPr>
      <w:r w:rsidRPr="00232431">
        <w:rPr>
          <w:lang w:val="es-EC"/>
        </w:rPr>
        <w:t>Parte 4: Registro contable en libro diario</w:t>
      </w:r>
    </w:p>
    <w:p w14:paraId="4BFED68B" w14:textId="09B968C0" w:rsidR="00DF65F9" w:rsidRPr="00232431" w:rsidRDefault="00000000" w:rsidP="00184F3C">
      <w:pPr>
        <w:jc w:val="both"/>
        <w:rPr>
          <w:lang w:val="es-EC"/>
        </w:rPr>
      </w:pPr>
      <w:r w:rsidRPr="00232431">
        <w:rPr>
          <w:lang w:val="es-EC"/>
        </w:rPr>
        <w:t xml:space="preserve">Transacción: Se </w:t>
      </w:r>
      <w:r w:rsidR="00184F3C">
        <w:rPr>
          <w:lang w:val="es-EC"/>
        </w:rPr>
        <w:t>compra</w:t>
      </w:r>
      <w:r w:rsidRPr="00232431">
        <w:rPr>
          <w:lang w:val="es-EC"/>
        </w:rPr>
        <w:t xml:space="preserve"> un</w:t>
      </w:r>
      <w:r w:rsidR="00184F3C">
        <w:rPr>
          <w:lang w:val="es-EC"/>
        </w:rPr>
        <w:t>a licencia para el nuevo sistema contable</w:t>
      </w:r>
      <w:r w:rsidRPr="00232431">
        <w:rPr>
          <w:lang w:val="es-EC"/>
        </w:rPr>
        <w:t xml:space="preserve"> en $</w:t>
      </w:r>
      <w:r w:rsidR="00184F3C">
        <w:rPr>
          <w:lang w:val="es-EC"/>
        </w:rPr>
        <w:t>11.</w:t>
      </w:r>
      <w:r w:rsidRPr="00232431">
        <w:rPr>
          <w:lang w:val="es-EC"/>
        </w:rPr>
        <w:t>500</w:t>
      </w:r>
      <w:r w:rsidR="00184F3C">
        <w:rPr>
          <w:lang w:val="es-EC"/>
        </w:rPr>
        <w:t>,00</w:t>
      </w:r>
      <w:r w:rsidRPr="00232431">
        <w:rPr>
          <w:lang w:val="es-EC"/>
        </w:rPr>
        <w:t xml:space="preserve"> más 1</w:t>
      </w:r>
      <w:r w:rsidR="00232431">
        <w:rPr>
          <w:lang w:val="es-EC"/>
        </w:rPr>
        <w:t>5</w:t>
      </w:r>
      <w:r w:rsidRPr="00232431">
        <w:rPr>
          <w:lang w:val="es-EC"/>
        </w:rPr>
        <w:t xml:space="preserve"> % de IVA. </w:t>
      </w:r>
      <w:r w:rsidR="00184F3C">
        <w:rPr>
          <w:lang w:val="es-EC"/>
        </w:rPr>
        <w:t>Se</w:t>
      </w:r>
      <w:r w:rsidRPr="00232431">
        <w:rPr>
          <w:lang w:val="es-EC"/>
        </w:rPr>
        <w:t xml:space="preserve"> paga </w:t>
      </w:r>
      <w:r w:rsidR="00184F3C">
        <w:rPr>
          <w:lang w:val="es-EC"/>
        </w:rPr>
        <w:t>30%</w:t>
      </w:r>
      <w:r w:rsidRPr="00232431">
        <w:rPr>
          <w:lang w:val="es-EC"/>
        </w:rPr>
        <w:t xml:space="preserve"> en efectivo</w:t>
      </w:r>
      <w:r w:rsidR="00184F3C">
        <w:rPr>
          <w:lang w:val="es-EC"/>
        </w:rPr>
        <w:t xml:space="preserve">, 20% con un préstamo de cooperativa “COOP. SHORE CIA LTDA” y </w:t>
      </w:r>
      <w:r w:rsidRPr="00232431">
        <w:rPr>
          <w:lang w:val="es-EC"/>
        </w:rPr>
        <w:t>el resto queda a crédito.</w:t>
      </w:r>
    </w:p>
    <w:p w14:paraId="0A795F27" w14:textId="77777777" w:rsidR="00DF65F9" w:rsidRPr="00232431" w:rsidRDefault="00000000">
      <w:pPr>
        <w:rPr>
          <w:lang w:val="es-EC"/>
        </w:rPr>
      </w:pPr>
      <w:r w:rsidRPr="00232431">
        <w:rPr>
          <w:lang w:val="es-EC"/>
        </w:rPr>
        <w:t>Indique las cuentas que intervienen y registre la transacción en el libro diario: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F65F9" w14:paraId="4027F454" w14:textId="77777777">
        <w:tc>
          <w:tcPr>
            <w:tcW w:w="2160" w:type="dxa"/>
          </w:tcPr>
          <w:p w14:paraId="6D441323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proofErr w:type="spellStart"/>
            <w:r w:rsidRPr="00232431">
              <w:rPr>
                <w:b/>
                <w:bCs/>
              </w:rPr>
              <w:t>Fecha</w:t>
            </w:r>
            <w:proofErr w:type="spellEnd"/>
          </w:p>
        </w:tc>
        <w:tc>
          <w:tcPr>
            <w:tcW w:w="2160" w:type="dxa"/>
          </w:tcPr>
          <w:p w14:paraId="679F19DA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proofErr w:type="spellStart"/>
            <w:r w:rsidRPr="00232431">
              <w:rPr>
                <w:b/>
                <w:bCs/>
              </w:rPr>
              <w:t>Cuenta</w:t>
            </w:r>
            <w:proofErr w:type="spellEnd"/>
          </w:p>
        </w:tc>
        <w:tc>
          <w:tcPr>
            <w:tcW w:w="2160" w:type="dxa"/>
          </w:tcPr>
          <w:p w14:paraId="5DAFAF03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r w:rsidRPr="00232431">
              <w:rPr>
                <w:b/>
                <w:bCs/>
              </w:rPr>
              <w:t>Debe</w:t>
            </w:r>
          </w:p>
        </w:tc>
        <w:tc>
          <w:tcPr>
            <w:tcW w:w="2160" w:type="dxa"/>
          </w:tcPr>
          <w:p w14:paraId="37D9F8BB" w14:textId="77777777" w:rsidR="00DF65F9" w:rsidRPr="00232431" w:rsidRDefault="00000000" w:rsidP="00232431">
            <w:pPr>
              <w:jc w:val="center"/>
              <w:rPr>
                <w:b/>
                <w:bCs/>
              </w:rPr>
            </w:pPr>
            <w:r w:rsidRPr="00232431">
              <w:rPr>
                <w:b/>
                <w:bCs/>
              </w:rPr>
              <w:t>Haber</w:t>
            </w:r>
          </w:p>
        </w:tc>
      </w:tr>
      <w:tr w:rsidR="00DF65F9" w14:paraId="4885B99D" w14:textId="77777777">
        <w:tc>
          <w:tcPr>
            <w:tcW w:w="2160" w:type="dxa"/>
          </w:tcPr>
          <w:p w14:paraId="57D4FE8D" w14:textId="77777777" w:rsidR="00DF65F9" w:rsidRDefault="00DF65F9"/>
        </w:tc>
        <w:tc>
          <w:tcPr>
            <w:tcW w:w="2160" w:type="dxa"/>
          </w:tcPr>
          <w:p w14:paraId="21363E5E" w14:textId="77777777" w:rsidR="00DF65F9" w:rsidRDefault="00DF65F9"/>
        </w:tc>
        <w:tc>
          <w:tcPr>
            <w:tcW w:w="2160" w:type="dxa"/>
          </w:tcPr>
          <w:p w14:paraId="39035924" w14:textId="77777777" w:rsidR="00DF65F9" w:rsidRDefault="00DF65F9"/>
        </w:tc>
        <w:tc>
          <w:tcPr>
            <w:tcW w:w="2160" w:type="dxa"/>
          </w:tcPr>
          <w:p w14:paraId="507F8E5F" w14:textId="77777777" w:rsidR="00DF65F9" w:rsidRDefault="00DF65F9"/>
        </w:tc>
      </w:tr>
      <w:tr w:rsidR="00DF65F9" w14:paraId="398EDEC4" w14:textId="77777777">
        <w:tc>
          <w:tcPr>
            <w:tcW w:w="2160" w:type="dxa"/>
          </w:tcPr>
          <w:p w14:paraId="4D2E937A" w14:textId="77777777" w:rsidR="00DF65F9" w:rsidRDefault="00DF65F9"/>
        </w:tc>
        <w:tc>
          <w:tcPr>
            <w:tcW w:w="2160" w:type="dxa"/>
          </w:tcPr>
          <w:p w14:paraId="0EDC8830" w14:textId="77777777" w:rsidR="00DF65F9" w:rsidRDefault="00DF65F9"/>
        </w:tc>
        <w:tc>
          <w:tcPr>
            <w:tcW w:w="2160" w:type="dxa"/>
          </w:tcPr>
          <w:p w14:paraId="3D615D40" w14:textId="77777777" w:rsidR="00DF65F9" w:rsidRDefault="00DF65F9"/>
        </w:tc>
        <w:tc>
          <w:tcPr>
            <w:tcW w:w="2160" w:type="dxa"/>
          </w:tcPr>
          <w:p w14:paraId="5B43227C" w14:textId="77777777" w:rsidR="00DF65F9" w:rsidRDefault="00DF65F9"/>
        </w:tc>
      </w:tr>
      <w:tr w:rsidR="00DF65F9" w14:paraId="4400F3EA" w14:textId="77777777">
        <w:tc>
          <w:tcPr>
            <w:tcW w:w="2160" w:type="dxa"/>
          </w:tcPr>
          <w:p w14:paraId="3904D860" w14:textId="77777777" w:rsidR="00DF65F9" w:rsidRDefault="00DF65F9"/>
        </w:tc>
        <w:tc>
          <w:tcPr>
            <w:tcW w:w="2160" w:type="dxa"/>
          </w:tcPr>
          <w:p w14:paraId="09EDA62E" w14:textId="77777777" w:rsidR="00DF65F9" w:rsidRDefault="00DF65F9"/>
        </w:tc>
        <w:tc>
          <w:tcPr>
            <w:tcW w:w="2160" w:type="dxa"/>
          </w:tcPr>
          <w:p w14:paraId="7D0CFB3D" w14:textId="77777777" w:rsidR="00DF65F9" w:rsidRDefault="00DF65F9"/>
        </w:tc>
        <w:tc>
          <w:tcPr>
            <w:tcW w:w="2160" w:type="dxa"/>
          </w:tcPr>
          <w:p w14:paraId="760F4CC4" w14:textId="77777777" w:rsidR="00DF65F9" w:rsidRDefault="00DF65F9"/>
        </w:tc>
      </w:tr>
      <w:tr w:rsidR="00DF65F9" w14:paraId="6ED37CA9" w14:textId="77777777">
        <w:tc>
          <w:tcPr>
            <w:tcW w:w="2160" w:type="dxa"/>
          </w:tcPr>
          <w:p w14:paraId="739A2375" w14:textId="77777777" w:rsidR="00DF65F9" w:rsidRDefault="00DF65F9"/>
        </w:tc>
        <w:tc>
          <w:tcPr>
            <w:tcW w:w="2160" w:type="dxa"/>
          </w:tcPr>
          <w:p w14:paraId="7B4F3C55" w14:textId="77777777" w:rsidR="00DF65F9" w:rsidRDefault="00DF65F9"/>
        </w:tc>
        <w:tc>
          <w:tcPr>
            <w:tcW w:w="2160" w:type="dxa"/>
          </w:tcPr>
          <w:p w14:paraId="29CA7A66" w14:textId="77777777" w:rsidR="00DF65F9" w:rsidRDefault="00DF65F9"/>
        </w:tc>
        <w:tc>
          <w:tcPr>
            <w:tcW w:w="2160" w:type="dxa"/>
          </w:tcPr>
          <w:p w14:paraId="57C655B9" w14:textId="77777777" w:rsidR="00DF65F9" w:rsidRDefault="00DF65F9"/>
        </w:tc>
      </w:tr>
    </w:tbl>
    <w:p w14:paraId="42625329" w14:textId="77777777" w:rsidR="001C5718" w:rsidRDefault="001C5718"/>
    <w:sectPr w:rsidR="001C5718" w:rsidSect="00232431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0FCA" w14:textId="77777777" w:rsidR="000E77EA" w:rsidRDefault="000E77EA">
      <w:pPr>
        <w:spacing w:after="0" w:line="240" w:lineRule="auto"/>
      </w:pPr>
      <w:r>
        <w:separator/>
      </w:r>
    </w:p>
  </w:endnote>
  <w:endnote w:type="continuationSeparator" w:id="0">
    <w:p w14:paraId="089BB927" w14:textId="77777777" w:rsidR="000E77EA" w:rsidRDefault="000E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C66F" w14:textId="77777777" w:rsidR="000E77EA" w:rsidRDefault="000E77EA">
      <w:pPr>
        <w:spacing w:after="0" w:line="240" w:lineRule="auto"/>
      </w:pPr>
      <w:r>
        <w:separator/>
      </w:r>
    </w:p>
  </w:footnote>
  <w:footnote w:type="continuationSeparator" w:id="0">
    <w:p w14:paraId="2D857CAD" w14:textId="77777777" w:rsidR="000E77EA" w:rsidRDefault="000E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D11F" w14:textId="2967C5A3" w:rsidR="00DF65F9" w:rsidRPr="00A96004" w:rsidRDefault="00A96004" w:rsidP="00A96004">
    <w:pPr>
      <w:pStyle w:val="Encabezado"/>
      <w:tabs>
        <w:tab w:val="right" w:pos="8838"/>
      </w:tabs>
      <w:rPr>
        <w:rFonts w:asciiTheme="majorHAnsi" w:hAnsiTheme="majorHAnsi" w:cstheme="majorHAnsi"/>
        <w:b/>
        <w:bCs/>
        <w:lang w:val="es-EC"/>
      </w:rPr>
    </w:pPr>
    <w:r w:rsidRPr="00AC48B1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7A197BF9" wp14:editId="0D15C7B9">
          <wp:simplePos x="0" y="0"/>
          <wp:positionH relativeFrom="margin">
            <wp:posOffset>3989070</wp:posOffset>
          </wp:positionH>
          <wp:positionV relativeFrom="margin">
            <wp:posOffset>-708660</wp:posOffset>
          </wp:positionV>
          <wp:extent cx="1828800" cy="477520"/>
          <wp:effectExtent l="0" t="0" r="0" b="0"/>
          <wp:wrapSquare wrapText="bothSides"/>
          <wp:docPr id="351404189" name="Picture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04189" name="Picture 1" descr="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48B1">
      <w:rPr>
        <w:rFonts w:asciiTheme="majorHAnsi" w:hAnsiTheme="majorHAnsi" w:cstheme="majorHAnsi"/>
        <w:b/>
        <w:bCs/>
        <w:lang w:val="es-EC"/>
      </w:rPr>
      <w:t>Pontificia Universidad Católica del Ecuador</w:t>
    </w:r>
    <w:r w:rsidRPr="00AC48B1">
      <w:rPr>
        <w:rFonts w:asciiTheme="majorHAnsi" w:hAnsiTheme="majorHAnsi" w:cstheme="majorHAnsi"/>
        <w:b/>
        <w:bCs/>
        <w:lang w:val="es-EC"/>
      </w:rPr>
      <w:br/>
      <w:t>Contabilidad Básica</w:t>
    </w:r>
    <w:r w:rsidRPr="00AC48B1">
      <w:rPr>
        <w:rFonts w:asciiTheme="majorHAnsi" w:hAnsiTheme="majorHAnsi" w:cstheme="majorHAnsi"/>
        <w:b/>
        <w:bCs/>
        <w:lang w:val="es-EC"/>
      </w:rPr>
      <w:br/>
      <w:t>Docente: MBA. Gonzalo Burbano</w:t>
    </w:r>
    <w:r w:rsidRPr="00AC48B1">
      <w:rPr>
        <w:rFonts w:asciiTheme="majorHAnsi" w:hAnsiTheme="majorHAnsi" w:cstheme="majorHAnsi"/>
        <w:b/>
        <w:bCs/>
        <w:lang w:val="es-EC"/>
      </w:rPr>
      <w:br/>
    </w:r>
    <w:r w:rsidRPr="00AC48B1">
      <w:rPr>
        <w:rFonts w:asciiTheme="majorHAnsi" w:hAnsiTheme="majorHAnsi" w:cstheme="majorHAnsi"/>
        <w:b/>
        <w:bCs/>
        <w:lang w:val="es-EC"/>
      </w:rPr>
      <w:tab/>
    </w:r>
    <w:r w:rsidRPr="00AC48B1">
      <w:rPr>
        <w:rFonts w:asciiTheme="majorHAnsi" w:hAnsiTheme="majorHAnsi" w:cstheme="majorHAnsi"/>
        <w:b/>
        <w:bCs/>
        <w:lang w:val="es-E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541449">
    <w:abstractNumId w:val="8"/>
  </w:num>
  <w:num w:numId="2" w16cid:durableId="1861433578">
    <w:abstractNumId w:val="6"/>
  </w:num>
  <w:num w:numId="3" w16cid:durableId="2096898122">
    <w:abstractNumId w:val="5"/>
  </w:num>
  <w:num w:numId="4" w16cid:durableId="1824194573">
    <w:abstractNumId w:val="4"/>
  </w:num>
  <w:num w:numId="5" w16cid:durableId="550192649">
    <w:abstractNumId w:val="7"/>
  </w:num>
  <w:num w:numId="6" w16cid:durableId="464129428">
    <w:abstractNumId w:val="3"/>
  </w:num>
  <w:num w:numId="7" w16cid:durableId="414254734">
    <w:abstractNumId w:val="2"/>
  </w:num>
  <w:num w:numId="8" w16cid:durableId="1841583152">
    <w:abstractNumId w:val="1"/>
  </w:num>
  <w:num w:numId="9" w16cid:durableId="29841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77EA"/>
    <w:rsid w:val="0015074B"/>
    <w:rsid w:val="00184F3C"/>
    <w:rsid w:val="001C5718"/>
    <w:rsid w:val="00232431"/>
    <w:rsid w:val="0029639D"/>
    <w:rsid w:val="00326F90"/>
    <w:rsid w:val="004B3544"/>
    <w:rsid w:val="006C50B5"/>
    <w:rsid w:val="00874D85"/>
    <w:rsid w:val="00964E3F"/>
    <w:rsid w:val="00A96004"/>
    <w:rsid w:val="00AA1D8D"/>
    <w:rsid w:val="00B47730"/>
    <w:rsid w:val="00CB0664"/>
    <w:rsid w:val="00D80477"/>
    <w:rsid w:val="00DF65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E7E0F"/>
  <w14:defaultImageDpi w14:val="300"/>
  <w15:docId w15:val="{9572F6F8-17CB-481B-8890-9F917A34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GBURBANO158@puce.edu.ec</dc:creator>
  <cp:keywords/>
  <dc:description>Agregar</dc:description>
  <cp:lastModifiedBy>EMILY DOMINIQUE HERNANDEZ GARCIA</cp:lastModifiedBy>
  <cp:revision>6</cp:revision>
  <dcterms:created xsi:type="dcterms:W3CDTF">2013-12-23T23:15:00Z</dcterms:created>
  <dcterms:modified xsi:type="dcterms:W3CDTF">2025-08-03T20:13:00Z</dcterms:modified>
  <cp:category/>
</cp:coreProperties>
</file>