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3AD62" w14:textId="28CA7575" w:rsidR="00E84131" w:rsidRPr="00A2505F" w:rsidRDefault="00FB576D" w:rsidP="00A2505F">
      <w:pPr>
        <w:pStyle w:val="Ttulo1"/>
        <w:jc w:val="center"/>
        <w:rPr>
          <w:lang w:val="es-EC"/>
        </w:rPr>
      </w:pPr>
      <w:r>
        <w:rPr>
          <w:lang w:val="es-EC"/>
        </w:rPr>
        <w:t xml:space="preserve">Tarea </w:t>
      </w:r>
      <w:r w:rsidR="00A2505F">
        <w:rPr>
          <w:lang w:val="es-EC"/>
        </w:rPr>
        <w:t>Nro. 4</w:t>
      </w:r>
      <w:r w:rsidR="00A2505F" w:rsidRPr="00A2505F">
        <w:rPr>
          <w:lang w:val="es-EC"/>
        </w:rPr>
        <w:t>: Ecuación contable y registro de transacciones</w:t>
      </w:r>
    </w:p>
    <w:p w14:paraId="43FF4F55" w14:textId="4D09B7EC" w:rsidR="00E84131" w:rsidRPr="00A2505F" w:rsidRDefault="00A2505F">
      <w:pPr>
        <w:rPr>
          <w:lang w:val="es-EC"/>
        </w:rPr>
      </w:pPr>
      <w:r>
        <w:rPr>
          <w:lang w:val="es-EC"/>
        </w:rPr>
        <w:br/>
      </w:r>
      <w:r w:rsidRPr="00A2505F">
        <w:rPr>
          <w:lang w:val="es-EC"/>
        </w:rPr>
        <w:t>Nombre del estudiante: ___________________________</w:t>
      </w:r>
    </w:p>
    <w:p w14:paraId="34935BB4" w14:textId="77777777" w:rsidR="00E84131" w:rsidRPr="00A2505F" w:rsidRDefault="00000000">
      <w:pPr>
        <w:rPr>
          <w:lang w:val="es-EC"/>
        </w:rPr>
      </w:pPr>
      <w:r w:rsidRPr="00A2505F">
        <w:rPr>
          <w:lang w:val="es-EC"/>
        </w:rPr>
        <w:t>Carrera: ___________________________</w:t>
      </w:r>
    </w:p>
    <w:p w14:paraId="1431CA7B" w14:textId="77777777" w:rsidR="00E84131" w:rsidRPr="00A2505F" w:rsidRDefault="00000000">
      <w:pPr>
        <w:rPr>
          <w:lang w:val="es-EC"/>
        </w:rPr>
      </w:pPr>
      <w:r w:rsidRPr="00A2505F">
        <w:rPr>
          <w:lang w:val="es-EC"/>
        </w:rPr>
        <w:t>Fecha: ___________________________</w:t>
      </w:r>
    </w:p>
    <w:p w14:paraId="55318C1A" w14:textId="77777777" w:rsidR="00E84131" w:rsidRPr="00A2505F" w:rsidRDefault="00000000">
      <w:pPr>
        <w:pStyle w:val="Ttulo2"/>
        <w:rPr>
          <w:lang w:val="es-EC"/>
        </w:rPr>
      </w:pPr>
      <w:r w:rsidRPr="00A2505F">
        <w:rPr>
          <w:lang w:val="es-EC"/>
        </w:rPr>
        <w:t>Objetivo</w:t>
      </w:r>
    </w:p>
    <w:p w14:paraId="68D89CDB" w14:textId="77777777" w:rsidR="00E84131" w:rsidRPr="00A2505F" w:rsidRDefault="00000000">
      <w:pPr>
        <w:rPr>
          <w:lang w:val="es-EC"/>
        </w:rPr>
      </w:pPr>
      <w:r w:rsidRPr="00A2505F">
        <w:rPr>
          <w:lang w:val="es-EC"/>
        </w:rPr>
        <w:t>Aplicar la ecuación contable y el principio de partida doble considerando categorías detalladas de activos y pasivos, incluyendo el IVA vigente del 15 %.</w:t>
      </w:r>
    </w:p>
    <w:p w14:paraId="59066E79" w14:textId="77777777" w:rsidR="00E84131" w:rsidRPr="00A2505F" w:rsidRDefault="00000000">
      <w:pPr>
        <w:pStyle w:val="Ttulo2"/>
        <w:rPr>
          <w:lang w:val="es-EC"/>
        </w:rPr>
      </w:pPr>
      <w:r w:rsidRPr="00A2505F">
        <w:rPr>
          <w:lang w:val="es-EC"/>
        </w:rPr>
        <w:t>Instrucciones</w:t>
      </w:r>
    </w:p>
    <w:p w14:paraId="66C90DE4" w14:textId="77777777" w:rsidR="00E84131" w:rsidRPr="00A2505F" w:rsidRDefault="00000000">
      <w:pPr>
        <w:rPr>
          <w:lang w:val="es-EC"/>
        </w:rPr>
      </w:pPr>
      <w:r w:rsidRPr="00A2505F">
        <w:rPr>
          <w:lang w:val="es-EC"/>
        </w:rPr>
        <w:t>1. Resuelve los ejercicios aplicando la ecuación contable incluyendo activos/pasivos clasificados.</w:t>
      </w:r>
      <w:r w:rsidRPr="00A2505F">
        <w:rPr>
          <w:lang w:val="es-EC"/>
        </w:rPr>
        <w:br/>
        <w:t>2. Analiza las transacciones siguiendo la partida doble.</w:t>
      </w:r>
      <w:r w:rsidRPr="00A2505F">
        <w:rPr>
          <w:lang w:val="es-EC"/>
        </w:rPr>
        <w:br/>
        <w:t>3. Registra los asientos contables considerando codificación de cuentas y estado financiero asociado.</w:t>
      </w:r>
    </w:p>
    <w:p w14:paraId="4A26E049" w14:textId="77777777" w:rsidR="00E84131" w:rsidRPr="00A2505F" w:rsidRDefault="00000000">
      <w:pPr>
        <w:pStyle w:val="Ttulo2"/>
        <w:rPr>
          <w:lang w:val="es-EC"/>
        </w:rPr>
      </w:pPr>
      <w:r w:rsidRPr="00A2505F">
        <w:rPr>
          <w:lang w:val="es-EC"/>
        </w:rPr>
        <w:t>Parte 1: Ejercicios avanzados de ecuación contable</w:t>
      </w:r>
    </w:p>
    <w:p w14:paraId="50771F0B" w14:textId="77777777" w:rsidR="00E84131" w:rsidRPr="00A2505F" w:rsidRDefault="00000000">
      <w:pPr>
        <w:rPr>
          <w:lang w:val="es-EC"/>
        </w:rPr>
      </w:pPr>
      <w:r w:rsidRPr="00A2505F">
        <w:rPr>
          <w:lang w:val="es-EC"/>
        </w:rPr>
        <w:t>Completa los siguientes ejercicios aplicando la ecuación ACTIVO = PASIVO + PATRIMONIO.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"/>
        <w:gridCol w:w="1234"/>
        <w:gridCol w:w="1234"/>
        <w:gridCol w:w="1234"/>
        <w:gridCol w:w="1234"/>
        <w:gridCol w:w="1394"/>
        <w:gridCol w:w="1369"/>
      </w:tblGrid>
      <w:tr w:rsidR="00E84131" w14:paraId="0230E6B5" w14:textId="77777777" w:rsidTr="00A2505F">
        <w:tc>
          <w:tcPr>
            <w:tcW w:w="1234" w:type="dxa"/>
            <w:vAlign w:val="center"/>
          </w:tcPr>
          <w:p w14:paraId="04EED0A0" w14:textId="77777777" w:rsidR="00E84131" w:rsidRPr="00A2505F" w:rsidRDefault="00000000" w:rsidP="00A2505F">
            <w:pPr>
              <w:jc w:val="center"/>
              <w:rPr>
                <w:b/>
                <w:bCs/>
              </w:rPr>
            </w:pPr>
            <w:proofErr w:type="spellStart"/>
            <w:r w:rsidRPr="00A2505F">
              <w:rPr>
                <w:b/>
                <w:bCs/>
              </w:rPr>
              <w:t>Empresa</w:t>
            </w:r>
            <w:proofErr w:type="spellEnd"/>
          </w:p>
        </w:tc>
        <w:tc>
          <w:tcPr>
            <w:tcW w:w="1234" w:type="dxa"/>
            <w:vAlign w:val="center"/>
          </w:tcPr>
          <w:p w14:paraId="58C6459E" w14:textId="77777777" w:rsidR="00E84131" w:rsidRPr="00A2505F" w:rsidRDefault="00000000" w:rsidP="00A2505F">
            <w:pPr>
              <w:jc w:val="center"/>
              <w:rPr>
                <w:b/>
                <w:bCs/>
              </w:rPr>
            </w:pPr>
            <w:proofErr w:type="spellStart"/>
            <w:r w:rsidRPr="00A2505F">
              <w:rPr>
                <w:b/>
                <w:bCs/>
              </w:rPr>
              <w:t>Activo</w:t>
            </w:r>
            <w:proofErr w:type="spellEnd"/>
            <w:r w:rsidRPr="00A2505F">
              <w:rPr>
                <w:b/>
                <w:bCs/>
              </w:rPr>
              <w:t xml:space="preserve"> Corriente</w:t>
            </w:r>
          </w:p>
        </w:tc>
        <w:tc>
          <w:tcPr>
            <w:tcW w:w="1234" w:type="dxa"/>
            <w:vAlign w:val="center"/>
          </w:tcPr>
          <w:p w14:paraId="4969A0C7" w14:textId="77777777" w:rsidR="00E84131" w:rsidRPr="00A2505F" w:rsidRDefault="00000000" w:rsidP="00A2505F">
            <w:pPr>
              <w:jc w:val="center"/>
              <w:rPr>
                <w:b/>
                <w:bCs/>
              </w:rPr>
            </w:pPr>
            <w:proofErr w:type="spellStart"/>
            <w:r w:rsidRPr="00A2505F">
              <w:rPr>
                <w:b/>
                <w:bCs/>
              </w:rPr>
              <w:t>Activo</w:t>
            </w:r>
            <w:proofErr w:type="spellEnd"/>
            <w:r w:rsidRPr="00A2505F">
              <w:rPr>
                <w:b/>
                <w:bCs/>
              </w:rPr>
              <w:t xml:space="preserve"> No Corriente</w:t>
            </w:r>
          </w:p>
        </w:tc>
        <w:tc>
          <w:tcPr>
            <w:tcW w:w="1234" w:type="dxa"/>
            <w:vAlign w:val="center"/>
          </w:tcPr>
          <w:p w14:paraId="7449DF16" w14:textId="77777777" w:rsidR="00E84131" w:rsidRPr="00A2505F" w:rsidRDefault="00000000" w:rsidP="00A2505F">
            <w:pPr>
              <w:jc w:val="center"/>
              <w:rPr>
                <w:b/>
                <w:bCs/>
              </w:rPr>
            </w:pPr>
            <w:proofErr w:type="spellStart"/>
            <w:r w:rsidRPr="00A2505F">
              <w:rPr>
                <w:b/>
                <w:bCs/>
              </w:rPr>
              <w:t>Pasivo</w:t>
            </w:r>
            <w:proofErr w:type="spellEnd"/>
            <w:r w:rsidRPr="00A2505F">
              <w:rPr>
                <w:b/>
                <w:bCs/>
              </w:rPr>
              <w:t xml:space="preserve"> Corriente</w:t>
            </w:r>
          </w:p>
        </w:tc>
        <w:tc>
          <w:tcPr>
            <w:tcW w:w="1234" w:type="dxa"/>
            <w:vAlign w:val="center"/>
          </w:tcPr>
          <w:p w14:paraId="5100454E" w14:textId="77777777" w:rsidR="00E84131" w:rsidRPr="00A2505F" w:rsidRDefault="00000000" w:rsidP="00A2505F">
            <w:pPr>
              <w:jc w:val="center"/>
              <w:rPr>
                <w:b/>
                <w:bCs/>
              </w:rPr>
            </w:pPr>
            <w:proofErr w:type="spellStart"/>
            <w:r w:rsidRPr="00A2505F">
              <w:rPr>
                <w:b/>
                <w:bCs/>
              </w:rPr>
              <w:t>Pasivo</w:t>
            </w:r>
            <w:proofErr w:type="spellEnd"/>
            <w:r w:rsidRPr="00A2505F">
              <w:rPr>
                <w:b/>
                <w:bCs/>
              </w:rPr>
              <w:t xml:space="preserve"> No Corriente</w:t>
            </w:r>
          </w:p>
        </w:tc>
        <w:tc>
          <w:tcPr>
            <w:tcW w:w="1234" w:type="dxa"/>
            <w:vAlign w:val="center"/>
          </w:tcPr>
          <w:p w14:paraId="126F93FC" w14:textId="77777777" w:rsidR="00E84131" w:rsidRPr="00A2505F" w:rsidRDefault="00000000" w:rsidP="00A2505F">
            <w:pPr>
              <w:jc w:val="center"/>
              <w:rPr>
                <w:b/>
                <w:bCs/>
              </w:rPr>
            </w:pPr>
            <w:proofErr w:type="spellStart"/>
            <w:r w:rsidRPr="00A2505F">
              <w:rPr>
                <w:b/>
                <w:bCs/>
              </w:rPr>
              <w:t>Pasivo</w:t>
            </w:r>
            <w:proofErr w:type="spellEnd"/>
            <w:r w:rsidRPr="00A2505F">
              <w:rPr>
                <w:b/>
                <w:bCs/>
              </w:rPr>
              <w:t xml:space="preserve"> No </w:t>
            </w:r>
            <w:proofErr w:type="spellStart"/>
            <w:r w:rsidRPr="00A2505F">
              <w:rPr>
                <w:b/>
                <w:bCs/>
              </w:rPr>
              <w:t>Reconocido</w:t>
            </w:r>
            <w:proofErr w:type="spellEnd"/>
          </w:p>
        </w:tc>
        <w:tc>
          <w:tcPr>
            <w:tcW w:w="1234" w:type="dxa"/>
            <w:vAlign w:val="center"/>
          </w:tcPr>
          <w:p w14:paraId="5D8CEB6F" w14:textId="77777777" w:rsidR="00E84131" w:rsidRPr="00A2505F" w:rsidRDefault="00000000" w:rsidP="00A2505F">
            <w:pPr>
              <w:jc w:val="center"/>
              <w:rPr>
                <w:b/>
                <w:bCs/>
              </w:rPr>
            </w:pPr>
            <w:r w:rsidRPr="00A2505F">
              <w:rPr>
                <w:b/>
                <w:bCs/>
              </w:rPr>
              <w:t>Patrimonio</w:t>
            </w:r>
          </w:p>
        </w:tc>
      </w:tr>
      <w:tr w:rsidR="00E84131" w14:paraId="3814ECDF" w14:textId="77777777">
        <w:tc>
          <w:tcPr>
            <w:tcW w:w="1234" w:type="dxa"/>
          </w:tcPr>
          <w:p w14:paraId="290F5804" w14:textId="77777777" w:rsidR="00E84131" w:rsidRDefault="00000000">
            <w:proofErr w:type="spellStart"/>
            <w:r>
              <w:t>Comercial</w:t>
            </w:r>
            <w:proofErr w:type="spellEnd"/>
            <w:r>
              <w:t xml:space="preserve"> ECU S.A.</w:t>
            </w:r>
          </w:p>
        </w:tc>
        <w:tc>
          <w:tcPr>
            <w:tcW w:w="1234" w:type="dxa"/>
          </w:tcPr>
          <w:p w14:paraId="4CB05604" w14:textId="77777777" w:rsidR="00E84131" w:rsidRDefault="00000000">
            <w:r>
              <w:t>32 000</w:t>
            </w:r>
          </w:p>
        </w:tc>
        <w:tc>
          <w:tcPr>
            <w:tcW w:w="1234" w:type="dxa"/>
          </w:tcPr>
          <w:p w14:paraId="23E0A9A7" w14:textId="77777777" w:rsidR="00E84131" w:rsidRDefault="00000000">
            <w:r>
              <w:t>85 000</w:t>
            </w:r>
          </w:p>
        </w:tc>
        <w:tc>
          <w:tcPr>
            <w:tcW w:w="1234" w:type="dxa"/>
          </w:tcPr>
          <w:p w14:paraId="7CD9291B" w14:textId="77777777" w:rsidR="00E84131" w:rsidRDefault="00000000">
            <w:r>
              <w:t>12 000</w:t>
            </w:r>
          </w:p>
        </w:tc>
        <w:tc>
          <w:tcPr>
            <w:tcW w:w="1234" w:type="dxa"/>
          </w:tcPr>
          <w:p w14:paraId="320AEEEA" w14:textId="77777777" w:rsidR="00E84131" w:rsidRDefault="00000000">
            <w:r>
              <w:t>?</w:t>
            </w:r>
          </w:p>
        </w:tc>
        <w:tc>
          <w:tcPr>
            <w:tcW w:w="1234" w:type="dxa"/>
          </w:tcPr>
          <w:p w14:paraId="687C5575" w14:textId="77777777" w:rsidR="00E84131" w:rsidRDefault="00000000">
            <w:r>
              <w:t>500</w:t>
            </w:r>
          </w:p>
        </w:tc>
        <w:tc>
          <w:tcPr>
            <w:tcW w:w="1234" w:type="dxa"/>
          </w:tcPr>
          <w:p w14:paraId="04E74A2A" w14:textId="77777777" w:rsidR="00E84131" w:rsidRDefault="00000000">
            <w:r>
              <w:t>70 000</w:t>
            </w:r>
          </w:p>
        </w:tc>
      </w:tr>
      <w:tr w:rsidR="00E84131" w14:paraId="20F025E9" w14:textId="77777777">
        <w:tc>
          <w:tcPr>
            <w:tcW w:w="1234" w:type="dxa"/>
          </w:tcPr>
          <w:p w14:paraId="15D00905" w14:textId="77777777" w:rsidR="00E84131" w:rsidRDefault="00000000">
            <w:proofErr w:type="spellStart"/>
            <w:r>
              <w:t>Sanfer</w:t>
            </w:r>
            <w:proofErr w:type="spellEnd"/>
            <w:r>
              <w:t xml:space="preserve"> Textiles</w:t>
            </w:r>
          </w:p>
        </w:tc>
        <w:tc>
          <w:tcPr>
            <w:tcW w:w="1234" w:type="dxa"/>
          </w:tcPr>
          <w:p w14:paraId="68F6CEC5" w14:textId="77777777" w:rsidR="00E84131" w:rsidRDefault="00000000">
            <w:r>
              <w:t>?</w:t>
            </w:r>
          </w:p>
        </w:tc>
        <w:tc>
          <w:tcPr>
            <w:tcW w:w="1234" w:type="dxa"/>
          </w:tcPr>
          <w:p w14:paraId="5F67401E" w14:textId="77777777" w:rsidR="00E84131" w:rsidRDefault="00000000">
            <w:r>
              <w:t>60 000</w:t>
            </w:r>
          </w:p>
        </w:tc>
        <w:tc>
          <w:tcPr>
            <w:tcW w:w="1234" w:type="dxa"/>
          </w:tcPr>
          <w:p w14:paraId="1713B5F6" w14:textId="77777777" w:rsidR="00E84131" w:rsidRDefault="00000000">
            <w:r>
              <w:t>15 000</w:t>
            </w:r>
          </w:p>
        </w:tc>
        <w:tc>
          <w:tcPr>
            <w:tcW w:w="1234" w:type="dxa"/>
          </w:tcPr>
          <w:p w14:paraId="6A3869E5" w14:textId="77777777" w:rsidR="00E84131" w:rsidRDefault="00000000">
            <w:r>
              <w:t>30 000</w:t>
            </w:r>
          </w:p>
        </w:tc>
        <w:tc>
          <w:tcPr>
            <w:tcW w:w="1234" w:type="dxa"/>
          </w:tcPr>
          <w:p w14:paraId="114353A1" w14:textId="77777777" w:rsidR="00E84131" w:rsidRDefault="00000000">
            <w:r>
              <w:t>?</w:t>
            </w:r>
          </w:p>
        </w:tc>
        <w:tc>
          <w:tcPr>
            <w:tcW w:w="1234" w:type="dxa"/>
          </w:tcPr>
          <w:p w14:paraId="5EEC0E5E" w14:textId="77777777" w:rsidR="00E84131" w:rsidRDefault="00000000">
            <w:r>
              <w:t>35 000</w:t>
            </w:r>
          </w:p>
        </w:tc>
      </w:tr>
      <w:tr w:rsidR="00E84131" w14:paraId="6C97668F" w14:textId="77777777">
        <w:tc>
          <w:tcPr>
            <w:tcW w:w="1234" w:type="dxa"/>
          </w:tcPr>
          <w:p w14:paraId="37EB157D" w14:textId="77777777" w:rsidR="00E84131" w:rsidRDefault="00000000">
            <w:r>
              <w:t>Inversiones AVILA</w:t>
            </w:r>
          </w:p>
        </w:tc>
        <w:tc>
          <w:tcPr>
            <w:tcW w:w="1234" w:type="dxa"/>
          </w:tcPr>
          <w:p w14:paraId="50A43EF1" w14:textId="77777777" w:rsidR="00E84131" w:rsidRDefault="00000000">
            <w:r>
              <w:t>22 000</w:t>
            </w:r>
          </w:p>
        </w:tc>
        <w:tc>
          <w:tcPr>
            <w:tcW w:w="1234" w:type="dxa"/>
          </w:tcPr>
          <w:p w14:paraId="480F77EB" w14:textId="77777777" w:rsidR="00E84131" w:rsidRDefault="00000000">
            <w:r>
              <w:t>?</w:t>
            </w:r>
          </w:p>
        </w:tc>
        <w:tc>
          <w:tcPr>
            <w:tcW w:w="1234" w:type="dxa"/>
          </w:tcPr>
          <w:p w14:paraId="14786072" w14:textId="77777777" w:rsidR="00E84131" w:rsidRDefault="00000000">
            <w:r>
              <w:t>5 000</w:t>
            </w:r>
          </w:p>
        </w:tc>
        <w:tc>
          <w:tcPr>
            <w:tcW w:w="1234" w:type="dxa"/>
          </w:tcPr>
          <w:p w14:paraId="6918A25E" w14:textId="77777777" w:rsidR="00E84131" w:rsidRDefault="00000000">
            <w:r>
              <w:t>15 000</w:t>
            </w:r>
          </w:p>
        </w:tc>
        <w:tc>
          <w:tcPr>
            <w:tcW w:w="1234" w:type="dxa"/>
          </w:tcPr>
          <w:p w14:paraId="7119EFC0" w14:textId="77777777" w:rsidR="00E84131" w:rsidRDefault="00000000">
            <w:r>
              <w:t>1 000</w:t>
            </w:r>
          </w:p>
        </w:tc>
        <w:tc>
          <w:tcPr>
            <w:tcW w:w="1234" w:type="dxa"/>
          </w:tcPr>
          <w:p w14:paraId="0B0F7F68" w14:textId="77777777" w:rsidR="00E84131" w:rsidRDefault="00000000">
            <w:r>
              <w:t>?</w:t>
            </w:r>
          </w:p>
        </w:tc>
      </w:tr>
    </w:tbl>
    <w:p w14:paraId="07467B7B" w14:textId="4C9A1AC5" w:rsidR="00E84131" w:rsidRDefault="00E84131"/>
    <w:p w14:paraId="18515CAB" w14:textId="77777777" w:rsidR="00A2505F" w:rsidRPr="00A2505F" w:rsidRDefault="00A2505F" w:rsidP="00A2505F">
      <w:pPr>
        <w:pStyle w:val="Ttulo2"/>
        <w:rPr>
          <w:lang w:val="es-EC"/>
        </w:rPr>
      </w:pPr>
      <w:r w:rsidRPr="00A2505F">
        <w:rPr>
          <w:lang w:val="es-EC"/>
        </w:rPr>
        <w:t>Parte 2: Análisis de transacciones - Principio de partida doble</w:t>
      </w:r>
    </w:p>
    <w:p w14:paraId="045CBF27" w14:textId="77777777" w:rsidR="00A2505F" w:rsidRPr="00A2505F" w:rsidRDefault="00A2505F" w:rsidP="00A2505F">
      <w:pPr>
        <w:rPr>
          <w:lang w:val="es-EC"/>
        </w:rPr>
      </w:pPr>
      <w:r w:rsidRPr="00A2505F">
        <w:rPr>
          <w:lang w:val="es-EC"/>
        </w:rPr>
        <w:t>Responde las preguntas guías para cada transacción.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A2505F" w14:paraId="0BDADD8B" w14:textId="77777777" w:rsidTr="00A2505F">
        <w:tc>
          <w:tcPr>
            <w:tcW w:w="1728" w:type="dxa"/>
            <w:vAlign w:val="center"/>
          </w:tcPr>
          <w:p w14:paraId="751DE307" w14:textId="77777777" w:rsidR="00A2505F" w:rsidRPr="00A2505F" w:rsidRDefault="00A2505F" w:rsidP="00A2505F">
            <w:pPr>
              <w:jc w:val="center"/>
              <w:rPr>
                <w:b/>
                <w:bCs/>
              </w:rPr>
            </w:pPr>
            <w:proofErr w:type="spellStart"/>
            <w:r w:rsidRPr="00A2505F">
              <w:rPr>
                <w:b/>
                <w:bCs/>
              </w:rPr>
              <w:t>Transacción</w:t>
            </w:r>
            <w:proofErr w:type="spellEnd"/>
          </w:p>
        </w:tc>
        <w:tc>
          <w:tcPr>
            <w:tcW w:w="1728" w:type="dxa"/>
            <w:vAlign w:val="center"/>
          </w:tcPr>
          <w:p w14:paraId="169B75A9" w14:textId="77777777" w:rsidR="00A2505F" w:rsidRPr="00A2505F" w:rsidRDefault="00A2505F" w:rsidP="00A2505F">
            <w:pPr>
              <w:jc w:val="center"/>
              <w:rPr>
                <w:b/>
                <w:bCs/>
              </w:rPr>
            </w:pPr>
            <w:r w:rsidRPr="00A2505F">
              <w:rPr>
                <w:b/>
                <w:bCs/>
              </w:rPr>
              <w:t>¿</w:t>
            </w:r>
            <w:proofErr w:type="spellStart"/>
            <w:r w:rsidRPr="00A2505F">
              <w:rPr>
                <w:b/>
                <w:bCs/>
              </w:rPr>
              <w:t>Qué</w:t>
            </w:r>
            <w:proofErr w:type="spellEnd"/>
            <w:r w:rsidRPr="00A2505F">
              <w:rPr>
                <w:b/>
                <w:bCs/>
              </w:rPr>
              <w:t xml:space="preserve"> se </w:t>
            </w:r>
            <w:proofErr w:type="spellStart"/>
            <w:r w:rsidRPr="00A2505F">
              <w:rPr>
                <w:b/>
                <w:bCs/>
              </w:rPr>
              <w:t>recibe</w:t>
            </w:r>
            <w:proofErr w:type="spellEnd"/>
            <w:r w:rsidRPr="00A2505F">
              <w:rPr>
                <w:b/>
                <w:bCs/>
              </w:rPr>
              <w:t>?</w:t>
            </w:r>
          </w:p>
        </w:tc>
        <w:tc>
          <w:tcPr>
            <w:tcW w:w="1728" w:type="dxa"/>
            <w:vAlign w:val="center"/>
          </w:tcPr>
          <w:p w14:paraId="64FDA072" w14:textId="77777777" w:rsidR="00A2505F" w:rsidRPr="00A2505F" w:rsidRDefault="00A2505F" w:rsidP="00A2505F">
            <w:pPr>
              <w:jc w:val="center"/>
              <w:rPr>
                <w:b/>
                <w:bCs/>
              </w:rPr>
            </w:pPr>
            <w:r w:rsidRPr="00A2505F">
              <w:rPr>
                <w:b/>
                <w:bCs/>
              </w:rPr>
              <w:t>¿</w:t>
            </w:r>
            <w:proofErr w:type="spellStart"/>
            <w:r w:rsidRPr="00A2505F">
              <w:rPr>
                <w:b/>
                <w:bCs/>
              </w:rPr>
              <w:t>Qué</w:t>
            </w:r>
            <w:proofErr w:type="spellEnd"/>
            <w:r w:rsidRPr="00A2505F">
              <w:rPr>
                <w:b/>
                <w:bCs/>
              </w:rPr>
              <w:t xml:space="preserve"> se </w:t>
            </w:r>
            <w:proofErr w:type="spellStart"/>
            <w:r w:rsidRPr="00A2505F">
              <w:rPr>
                <w:b/>
                <w:bCs/>
              </w:rPr>
              <w:t>entrega</w:t>
            </w:r>
            <w:proofErr w:type="spellEnd"/>
            <w:r w:rsidRPr="00A2505F">
              <w:rPr>
                <w:b/>
                <w:bCs/>
              </w:rPr>
              <w:t>?</w:t>
            </w:r>
          </w:p>
        </w:tc>
        <w:tc>
          <w:tcPr>
            <w:tcW w:w="1728" w:type="dxa"/>
            <w:vAlign w:val="center"/>
          </w:tcPr>
          <w:p w14:paraId="71011D43" w14:textId="77777777" w:rsidR="00A2505F" w:rsidRPr="00A2505F" w:rsidRDefault="00A2505F" w:rsidP="00A2505F">
            <w:pPr>
              <w:jc w:val="center"/>
              <w:rPr>
                <w:b/>
                <w:bCs/>
              </w:rPr>
            </w:pPr>
            <w:r w:rsidRPr="00A2505F">
              <w:rPr>
                <w:b/>
                <w:bCs/>
              </w:rPr>
              <w:t xml:space="preserve">Cuentas que </w:t>
            </w:r>
            <w:proofErr w:type="spellStart"/>
            <w:r w:rsidRPr="00A2505F">
              <w:rPr>
                <w:b/>
                <w:bCs/>
              </w:rPr>
              <w:t>intervienen</w:t>
            </w:r>
            <w:proofErr w:type="spellEnd"/>
          </w:p>
        </w:tc>
        <w:tc>
          <w:tcPr>
            <w:tcW w:w="1728" w:type="dxa"/>
            <w:vAlign w:val="center"/>
          </w:tcPr>
          <w:p w14:paraId="52CC8A1A" w14:textId="77777777" w:rsidR="00A2505F" w:rsidRPr="00A2505F" w:rsidRDefault="00A2505F" w:rsidP="00A2505F">
            <w:pPr>
              <w:jc w:val="center"/>
              <w:rPr>
                <w:b/>
                <w:bCs/>
              </w:rPr>
            </w:pPr>
            <w:r w:rsidRPr="00A2505F">
              <w:rPr>
                <w:b/>
                <w:bCs/>
              </w:rPr>
              <w:t>Valor</w:t>
            </w:r>
          </w:p>
        </w:tc>
      </w:tr>
      <w:tr w:rsidR="00A2505F" w:rsidRPr="00EE6FB6" w14:paraId="581DD0A7" w14:textId="77777777" w:rsidTr="00C05625">
        <w:tc>
          <w:tcPr>
            <w:tcW w:w="1728" w:type="dxa"/>
          </w:tcPr>
          <w:p w14:paraId="6671C5A8" w14:textId="77777777" w:rsidR="00A2505F" w:rsidRPr="00A2505F" w:rsidRDefault="00A2505F" w:rsidP="00C05625">
            <w:pPr>
              <w:rPr>
                <w:lang w:val="es-EC"/>
              </w:rPr>
            </w:pPr>
            <w:r w:rsidRPr="00A2505F">
              <w:rPr>
                <w:lang w:val="es-EC"/>
              </w:rPr>
              <w:t>Compra de suministros por $300 más IVA, se paga $100 en efectivo y el resto a crédito.</w:t>
            </w:r>
          </w:p>
        </w:tc>
        <w:tc>
          <w:tcPr>
            <w:tcW w:w="1728" w:type="dxa"/>
          </w:tcPr>
          <w:p w14:paraId="35B8A5A8" w14:textId="77777777" w:rsidR="00A2505F" w:rsidRPr="00A2505F" w:rsidRDefault="00A2505F" w:rsidP="00C05625">
            <w:pPr>
              <w:rPr>
                <w:lang w:val="es-EC"/>
              </w:rPr>
            </w:pPr>
          </w:p>
        </w:tc>
        <w:tc>
          <w:tcPr>
            <w:tcW w:w="1728" w:type="dxa"/>
          </w:tcPr>
          <w:p w14:paraId="07B7FFE4" w14:textId="77777777" w:rsidR="00A2505F" w:rsidRPr="00A2505F" w:rsidRDefault="00A2505F" w:rsidP="00C05625">
            <w:pPr>
              <w:rPr>
                <w:lang w:val="es-EC"/>
              </w:rPr>
            </w:pPr>
          </w:p>
        </w:tc>
        <w:tc>
          <w:tcPr>
            <w:tcW w:w="1728" w:type="dxa"/>
          </w:tcPr>
          <w:p w14:paraId="38E089D9" w14:textId="77777777" w:rsidR="00A2505F" w:rsidRPr="00A2505F" w:rsidRDefault="00A2505F" w:rsidP="00C05625">
            <w:pPr>
              <w:rPr>
                <w:lang w:val="es-EC"/>
              </w:rPr>
            </w:pPr>
          </w:p>
        </w:tc>
        <w:tc>
          <w:tcPr>
            <w:tcW w:w="1728" w:type="dxa"/>
          </w:tcPr>
          <w:p w14:paraId="19151044" w14:textId="77777777" w:rsidR="00A2505F" w:rsidRPr="00A2505F" w:rsidRDefault="00A2505F" w:rsidP="00C05625">
            <w:pPr>
              <w:rPr>
                <w:lang w:val="es-EC"/>
              </w:rPr>
            </w:pPr>
          </w:p>
        </w:tc>
      </w:tr>
      <w:tr w:rsidR="00A2505F" w:rsidRPr="00EE6FB6" w14:paraId="5FD23B6E" w14:textId="77777777" w:rsidTr="00C05625">
        <w:tc>
          <w:tcPr>
            <w:tcW w:w="1728" w:type="dxa"/>
          </w:tcPr>
          <w:p w14:paraId="0ADA693E" w14:textId="77777777" w:rsidR="00A2505F" w:rsidRPr="00A2505F" w:rsidRDefault="00A2505F" w:rsidP="00C05625">
            <w:pPr>
              <w:rPr>
                <w:lang w:val="es-EC"/>
              </w:rPr>
            </w:pPr>
            <w:r w:rsidRPr="00A2505F">
              <w:rPr>
                <w:lang w:val="es-EC"/>
              </w:rPr>
              <w:t xml:space="preserve">Venta de 2 </w:t>
            </w:r>
            <w:r w:rsidRPr="00A2505F">
              <w:rPr>
                <w:lang w:val="es-EC"/>
              </w:rPr>
              <w:lastRenderedPageBreak/>
              <w:t>computadoras con impresora por $1 900 más IVA, se recibe $1 000 en efectivo y el resto a crédito.</w:t>
            </w:r>
          </w:p>
        </w:tc>
        <w:tc>
          <w:tcPr>
            <w:tcW w:w="1728" w:type="dxa"/>
          </w:tcPr>
          <w:p w14:paraId="78042971" w14:textId="77777777" w:rsidR="00A2505F" w:rsidRPr="00A2505F" w:rsidRDefault="00A2505F" w:rsidP="00C05625">
            <w:pPr>
              <w:rPr>
                <w:lang w:val="es-EC"/>
              </w:rPr>
            </w:pPr>
          </w:p>
        </w:tc>
        <w:tc>
          <w:tcPr>
            <w:tcW w:w="1728" w:type="dxa"/>
          </w:tcPr>
          <w:p w14:paraId="52B6BD8D" w14:textId="77777777" w:rsidR="00A2505F" w:rsidRPr="00A2505F" w:rsidRDefault="00A2505F" w:rsidP="00C05625">
            <w:pPr>
              <w:rPr>
                <w:lang w:val="es-EC"/>
              </w:rPr>
            </w:pPr>
          </w:p>
        </w:tc>
        <w:tc>
          <w:tcPr>
            <w:tcW w:w="1728" w:type="dxa"/>
          </w:tcPr>
          <w:p w14:paraId="47929A79" w14:textId="77777777" w:rsidR="00A2505F" w:rsidRPr="00A2505F" w:rsidRDefault="00A2505F" w:rsidP="00C05625">
            <w:pPr>
              <w:rPr>
                <w:lang w:val="es-EC"/>
              </w:rPr>
            </w:pPr>
          </w:p>
        </w:tc>
        <w:tc>
          <w:tcPr>
            <w:tcW w:w="1728" w:type="dxa"/>
          </w:tcPr>
          <w:p w14:paraId="5E3CDC09" w14:textId="77777777" w:rsidR="00A2505F" w:rsidRPr="00A2505F" w:rsidRDefault="00A2505F" w:rsidP="00C05625">
            <w:pPr>
              <w:rPr>
                <w:lang w:val="es-EC"/>
              </w:rPr>
            </w:pPr>
          </w:p>
        </w:tc>
      </w:tr>
      <w:tr w:rsidR="00A2505F" w:rsidRPr="00EE6FB6" w14:paraId="76CE8C5D" w14:textId="77777777" w:rsidTr="00C05625">
        <w:tc>
          <w:tcPr>
            <w:tcW w:w="1728" w:type="dxa"/>
          </w:tcPr>
          <w:p w14:paraId="1F3ED5F6" w14:textId="027ED808" w:rsidR="00A2505F" w:rsidRPr="00A2505F" w:rsidRDefault="00A2505F" w:rsidP="00C05625">
            <w:pPr>
              <w:rPr>
                <w:lang w:val="es-EC"/>
              </w:rPr>
            </w:pPr>
            <w:r w:rsidRPr="00A2505F">
              <w:rPr>
                <w:lang w:val="es-EC"/>
              </w:rPr>
              <w:t>Pago de arriendo mensual con cheque $300 más 1</w:t>
            </w:r>
            <w:r>
              <w:rPr>
                <w:lang w:val="es-EC"/>
              </w:rPr>
              <w:t>5</w:t>
            </w:r>
            <w:r w:rsidRPr="00A2505F">
              <w:rPr>
                <w:lang w:val="es-EC"/>
              </w:rPr>
              <w:t xml:space="preserve"> % de IVA.</w:t>
            </w:r>
          </w:p>
        </w:tc>
        <w:tc>
          <w:tcPr>
            <w:tcW w:w="1728" w:type="dxa"/>
          </w:tcPr>
          <w:p w14:paraId="48A30087" w14:textId="77777777" w:rsidR="00A2505F" w:rsidRPr="00A2505F" w:rsidRDefault="00A2505F" w:rsidP="00C05625">
            <w:pPr>
              <w:rPr>
                <w:lang w:val="es-EC"/>
              </w:rPr>
            </w:pPr>
          </w:p>
        </w:tc>
        <w:tc>
          <w:tcPr>
            <w:tcW w:w="1728" w:type="dxa"/>
          </w:tcPr>
          <w:p w14:paraId="305823CB" w14:textId="77777777" w:rsidR="00A2505F" w:rsidRPr="00A2505F" w:rsidRDefault="00A2505F" w:rsidP="00C05625">
            <w:pPr>
              <w:rPr>
                <w:lang w:val="es-EC"/>
              </w:rPr>
            </w:pPr>
          </w:p>
        </w:tc>
        <w:tc>
          <w:tcPr>
            <w:tcW w:w="1728" w:type="dxa"/>
          </w:tcPr>
          <w:p w14:paraId="4061FA0A" w14:textId="77777777" w:rsidR="00A2505F" w:rsidRPr="00A2505F" w:rsidRDefault="00A2505F" w:rsidP="00C05625">
            <w:pPr>
              <w:rPr>
                <w:lang w:val="es-EC"/>
              </w:rPr>
            </w:pPr>
          </w:p>
        </w:tc>
        <w:tc>
          <w:tcPr>
            <w:tcW w:w="1728" w:type="dxa"/>
          </w:tcPr>
          <w:p w14:paraId="09C21C91" w14:textId="77777777" w:rsidR="00A2505F" w:rsidRPr="00A2505F" w:rsidRDefault="00A2505F" w:rsidP="00C05625">
            <w:pPr>
              <w:rPr>
                <w:lang w:val="es-EC"/>
              </w:rPr>
            </w:pPr>
          </w:p>
        </w:tc>
      </w:tr>
      <w:tr w:rsidR="00A2505F" w:rsidRPr="00EE6FB6" w14:paraId="6726A893" w14:textId="77777777" w:rsidTr="00C05625">
        <w:tc>
          <w:tcPr>
            <w:tcW w:w="1728" w:type="dxa"/>
          </w:tcPr>
          <w:p w14:paraId="6CEBB3A2" w14:textId="77777777" w:rsidR="00A2505F" w:rsidRPr="00A2505F" w:rsidRDefault="00A2505F" w:rsidP="00C05625">
            <w:pPr>
              <w:rPr>
                <w:lang w:val="es-EC"/>
              </w:rPr>
            </w:pPr>
            <w:r w:rsidRPr="00A2505F">
              <w:rPr>
                <w:lang w:val="es-EC"/>
              </w:rPr>
              <w:t>Compra de vehículo por $12 000 más IVA, se paga el IVA en efectivo y el resto a crédito con letra de cambio.</w:t>
            </w:r>
          </w:p>
        </w:tc>
        <w:tc>
          <w:tcPr>
            <w:tcW w:w="1728" w:type="dxa"/>
          </w:tcPr>
          <w:p w14:paraId="295744C4" w14:textId="77777777" w:rsidR="00A2505F" w:rsidRPr="00A2505F" w:rsidRDefault="00A2505F" w:rsidP="00C05625">
            <w:pPr>
              <w:rPr>
                <w:lang w:val="es-EC"/>
              </w:rPr>
            </w:pPr>
          </w:p>
        </w:tc>
        <w:tc>
          <w:tcPr>
            <w:tcW w:w="1728" w:type="dxa"/>
          </w:tcPr>
          <w:p w14:paraId="13F5D0DF" w14:textId="77777777" w:rsidR="00A2505F" w:rsidRPr="00A2505F" w:rsidRDefault="00A2505F" w:rsidP="00C05625">
            <w:pPr>
              <w:rPr>
                <w:lang w:val="es-EC"/>
              </w:rPr>
            </w:pPr>
          </w:p>
        </w:tc>
        <w:tc>
          <w:tcPr>
            <w:tcW w:w="1728" w:type="dxa"/>
          </w:tcPr>
          <w:p w14:paraId="585AC14B" w14:textId="77777777" w:rsidR="00A2505F" w:rsidRPr="00A2505F" w:rsidRDefault="00A2505F" w:rsidP="00C05625">
            <w:pPr>
              <w:rPr>
                <w:lang w:val="es-EC"/>
              </w:rPr>
            </w:pPr>
          </w:p>
        </w:tc>
        <w:tc>
          <w:tcPr>
            <w:tcW w:w="1728" w:type="dxa"/>
          </w:tcPr>
          <w:p w14:paraId="2CB6429F" w14:textId="77777777" w:rsidR="00A2505F" w:rsidRPr="00A2505F" w:rsidRDefault="00A2505F" w:rsidP="00C05625">
            <w:pPr>
              <w:rPr>
                <w:lang w:val="es-EC"/>
              </w:rPr>
            </w:pPr>
          </w:p>
        </w:tc>
      </w:tr>
    </w:tbl>
    <w:p w14:paraId="11D44B17" w14:textId="47294676" w:rsidR="00A2505F" w:rsidRPr="00A2505F" w:rsidRDefault="00A2505F">
      <w:pPr>
        <w:rPr>
          <w:lang w:val="es-EC"/>
        </w:rPr>
      </w:pPr>
    </w:p>
    <w:p w14:paraId="35FBD728" w14:textId="77777777" w:rsidR="00E84131" w:rsidRPr="00A2505F" w:rsidRDefault="00000000">
      <w:pPr>
        <w:pStyle w:val="Ttulo2"/>
        <w:rPr>
          <w:lang w:val="es-EC"/>
        </w:rPr>
      </w:pPr>
      <w:r w:rsidRPr="00A2505F">
        <w:rPr>
          <w:lang w:val="es-EC"/>
        </w:rPr>
        <w:t>Parte 3: Registro contable en el libro diario</w:t>
      </w:r>
    </w:p>
    <w:p w14:paraId="1979D939" w14:textId="77777777" w:rsidR="00E84131" w:rsidRPr="00A2505F" w:rsidRDefault="00000000">
      <w:pPr>
        <w:rPr>
          <w:lang w:val="es-EC"/>
        </w:rPr>
      </w:pPr>
      <w:r w:rsidRPr="00A2505F">
        <w:rPr>
          <w:lang w:val="es-EC"/>
        </w:rPr>
        <w:t>Registra cada transacción en el libro diario. Incluye la codificación contable y el estado financiero al que pertenece cada cuenta.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0"/>
        <w:gridCol w:w="1461"/>
        <w:gridCol w:w="1440"/>
        <w:gridCol w:w="1440"/>
        <w:gridCol w:w="1440"/>
        <w:gridCol w:w="1440"/>
      </w:tblGrid>
      <w:tr w:rsidR="00A2505F" w14:paraId="287EC6FB" w14:textId="77777777" w:rsidTr="00A2505F">
        <w:tc>
          <w:tcPr>
            <w:tcW w:w="1440" w:type="dxa"/>
            <w:vAlign w:val="center"/>
          </w:tcPr>
          <w:p w14:paraId="728F2251" w14:textId="77777777" w:rsidR="00A2505F" w:rsidRPr="00A2505F" w:rsidRDefault="00A2505F" w:rsidP="00A2505F">
            <w:pPr>
              <w:jc w:val="center"/>
              <w:rPr>
                <w:b/>
                <w:bCs/>
              </w:rPr>
            </w:pPr>
            <w:proofErr w:type="spellStart"/>
            <w:r w:rsidRPr="00A2505F">
              <w:rPr>
                <w:b/>
                <w:bCs/>
              </w:rPr>
              <w:t>Fecha</w:t>
            </w:r>
            <w:proofErr w:type="spellEnd"/>
          </w:p>
        </w:tc>
        <w:tc>
          <w:tcPr>
            <w:tcW w:w="1440" w:type="dxa"/>
            <w:vAlign w:val="center"/>
          </w:tcPr>
          <w:p w14:paraId="29C183AD" w14:textId="18794B87" w:rsidR="00A2505F" w:rsidRPr="00A2505F" w:rsidRDefault="00A2505F" w:rsidP="00A2505F">
            <w:pPr>
              <w:jc w:val="center"/>
              <w:rPr>
                <w:b/>
                <w:bCs/>
              </w:rPr>
            </w:pPr>
            <w:proofErr w:type="spellStart"/>
            <w:r w:rsidRPr="00A2505F">
              <w:rPr>
                <w:b/>
                <w:bCs/>
              </w:rPr>
              <w:t>Codificación</w:t>
            </w:r>
            <w:proofErr w:type="spellEnd"/>
          </w:p>
        </w:tc>
        <w:tc>
          <w:tcPr>
            <w:tcW w:w="1440" w:type="dxa"/>
            <w:vAlign w:val="center"/>
          </w:tcPr>
          <w:p w14:paraId="7824699E" w14:textId="1A5E2BC2" w:rsidR="00A2505F" w:rsidRPr="00A2505F" w:rsidRDefault="00A2505F" w:rsidP="00A2505F">
            <w:pPr>
              <w:jc w:val="center"/>
              <w:rPr>
                <w:b/>
                <w:bCs/>
              </w:rPr>
            </w:pPr>
            <w:proofErr w:type="spellStart"/>
            <w:r w:rsidRPr="00A2505F">
              <w:rPr>
                <w:b/>
                <w:bCs/>
              </w:rPr>
              <w:t>Cuenta</w:t>
            </w:r>
            <w:proofErr w:type="spellEnd"/>
          </w:p>
        </w:tc>
        <w:tc>
          <w:tcPr>
            <w:tcW w:w="1440" w:type="dxa"/>
            <w:vAlign w:val="center"/>
          </w:tcPr>
          <w:p w14:paraId="27F4DDB1" w14:textId="77777777" w:rsidR="00A2505F" w:rsidRPr="00A2505F" w:rsidRDefault="00A2505F" w:rsidP="00A2505F">
            <w:pPr>
              <w:jc w:val="center"/>
              <w:rPr>
                <w:b/>
                <w:bCs/>
              </w:rPr>
            </w:pPr>
            <w:r w:rsidRPr="00A2505F">
              <w:rPr>
                <w:b/>
                <w:bCs/>
              </w:rPr>
              <w:t>Debe</w:t>
            </w:r>
          </w:p>
        </w:tc>
        <w:tc>
          <w:tcPr>
            <w:tcW w:w="1440" w:type="dxa"/>
            <w:vAlign w:val="center"/>
          </w:tcPr>
          <w:p w14:paraId="77E99C8C" w14:textId="77777777" w:rsidR="00A2505F" w:rsidRPr="00A2505F" w:rsidRDefault="00A2505F" w:rsidP="00A2505F">
            <w:pPr>
              <w:jc w:val="center"/>
              <w:rPr>
                <w:b/>
                <w:bCs/>
              </w:rPr>
            </w:pPr>
            <w:r w:rsidRPr="00A2505F">
              <w:rPr>
                <w:b/>
                <w:bCs/>
              </w:rPr>
              <w:t>Haber</w:t>
            </w:r>
          </w:p>
        </w:tc>
        <w:tc>
          <w:tcPr>
            <w:tcW w:w="1440" w:type="dxa"/>
            <w:vAlign w:val="center"/>
          </w:tcPr>
          <w:p w14:paraId="05D070A9" w14:textId="77777777" w:rsidR="00A2505F" w:rsidRPr="00A2505F" w:rsidRDefault="00A2505F" w:rsidP="00A2505F">
            <w:pPr>
              <w:jc w:val="center"/>
              <w:rPr>
                <w:b/>
                <w:bCs/>
              </w:rPr>
            </w:pPr>
            <w:r w:rsidRPr="00A2505F">
              <w:rPr>
                <w:b/>
                <w:bCs/>
              </w:rPr>
              <w:t xml:space="preserve">Estado </w:t>
            </w:r>
            <w:proofErr w:type="spellStart"/>
            <w:r w:rsidRPr="00A2505F">
              <w:rPr>
                <w:b/>
                <w:bCs/>
              </w:rPr>
              <w:t>financiero</w:t>
            </w:r>
            <w:proofErr w:type="spellEnd"/>
          </w:p>
        </w:tc>
      </w:tr>
      <w:tr w:rsidR="00A2505F" w14:paraId="77711909" w14:textId="77777777" w:rsidTr="0014333B">
        <w:tc>
          <w:tcPr>
            <w:tcW w:w="1440" w:type="dxa"/>
          </w:tcPr>
          <w:p w14:paraId="22A45EE1" w14:textId="77777777" w:rsidR="00A2505F" w:rsidRDefault="00A2505F"/>
        </w:tc>
        <w:tc>
          <w:tcPr>
            <w:tcW w:w="1440" w:type="dxa"/>
          </w:tcPr>
          <w:p w14:paraId="19068BA0" w14:textId="77777777" w:rsidR="00A2505F" w:rsidRDefault="00A2505F"/>
        </w:tc>
        <w:tc>
          <w:tcPr>
            <w:tcW w:w="1440" w:type="dxa"/>
          </w:tcPr>
          <w:p w14:paraId="16D8B376" w14:textId="7FE54149" w:rsidR="00A2505F" w:rsidRDefault="00A2505F"/>
        </w:tc>
        <w:tc>
          <w:tcPr>
            <w:tcW w:w="1440" w:type="dxa"/>
          </w:tcPr>
          <w:p w14:paraId="1269618E" w14:textId="77777777" w:rsidR="00A2505F" w:rsidRDefault="00A2505F"/>
        </w:tc>
        <w:tc>
          <w:tcPr>
            <w:tcW w:w="1440" w:type="dxa"/>
          </w:tcPr>
          <w:p w14:paraId="6FD03416" w14:textId="77777777" w:rsidR="00A2505F" w:rsidRDefault="00A2505F"/>
        </w:tc>
        <w:tc>
          <w:tcPr>
            <w:tcW w:w="1440" w:type="dxa"/>
          </w:tcPr>
          <w:p w14:paraId="2910754F" w14:textId="77777777" w:rsidR="00A2505F" w:rsidRDefault="00A2505F"/>
        </w:tc>
      </w:tr>
      <w:tr w:rsidR="00A2505F" w14:paraId="617BD52E" w14:textId="77777777" w:rsidTr="0014333B">
        <w:tc>
          <w:tcPr>
            <w:tcW w:w="1440" w:type="dxa"/>
          </w:tcPr>
          <w:p w14:paraId="48DA5718" w14:textId="77777777" w:rsidR="00A2505F" w:rsidRDefault="00A2505F"/>
        </w:tc>
        <w:tc>
          <w:tcPr>
            <w:tcW w:w="1440" w:type="dxa"/>
          </w:tcPr>
          <w:p w14:paraId="1CF1B310" w14:textId="77777777" w:rsidR="00A2505F" w:rsidRDefault="00A2505F"/>
        </w:tc>
        <w:tc>
          <w:tcPr>
            <w:tcW w:w="1440" w:type="dxa"/>
          </w:tcPr>
          <w:p w14:paraId="7B4C120D" w14:textId="2B274794" w:rsidR="00A2505F" w:rsidRDefault="00A2505F"/>
        </w:tc>
        <w:tc>
          <w:tcPr>
            <w:tcW w:w="1440" w:type="dxa"/>
          </w:tcPr>
          <w:p w14:paraId="305D70DD" w14:textId="77777777" w:rsidR="00A2505F" w:rsidRDefault="00A2505F"/>
        </w:tc>
        <w:tc>
          <w:tcPr>
            <w:tcW w:w="1440" w:type="dxa"/>
          </w:tcPr>
          <w:p w14:paraId="0BBF96BF" w14:textId="77777777" w:rsidR="00A2505F" w:rsidRDefault="00A2505F"/>
        </w:tc>
        <w:tc>
          <w:tcPr>
            <w:tcW w:w="1440" w:type="dxa"/>
          </w:tcPr>
          <w:p w14:paraId="2E7F375E" w14:textId="77777777" w:rsidR="00A2505F" w:rsidRDefault="00A2505F"/>
        </w:tc>
      </w:tr>
      <w:tr w:rsidR="00A2505F" w14:paraId="474CF689" w14:textId="77777777" w:rsidTr="0014333B">
        <w:tc>
          <w:tcPr>
            <w:tcW w:w="1440" w:type="dxa"/>
          </w:tcPr>
          <w:p w14:paraId="66AE4337" w14:textId="77777777" w:rsidR="00A2505F" w:rsidRDefault="00A2505F"/>
        </w:tc>
        <w:tc>
          <w:tcPr>
            <w:tcW w:w="1440" w:type="dxa"/>
          </w:tcPr>
          <w:p w14:paraId="6708339A" w14:textId="77777777" w:rsidR="00A2505F" w:rsidRDefault="00A2505F"/>
        </w:tc>
        <w:tc>
          <w:tcPr>
            <w:tcW w:w="1440" w:type="dxa"/>
          </w:tcPr>
          <w:p w14:paraId="46557856" w14:textId="7F6F2C6C" w:rsidR="00A2505F" w:rsidRDefault="00A2505F"/>
        </w:tc>
        <w:tc>
          <w:tcPr>
            <w:tcW w:w="1440" w:type="dxa"/>
          </w:tcPr>
          <w:p w14:paraId="57F64F89" w14:textId="77777777" w:rsidR="00A2505F" w:rsidRDefault="00A2505F"/>
        </w:tc>
        <w:tc>
          <w:tcPr>
            <w:tcW w:w="1440" w:type="dxa"/>
          </w:tcPr>
          <w:p w14:paraId="1F5621E0" w14:textId="77777777" w:rsidR="00A2505F" w:rsidRDefault="00A2505F"/>
        </w:tc>
        <w:tc>
          <w:tcPr>
            <w:tcW w:w="1440" w:type="dxa"/>
          </w:tcPr>
          <w:p w14:paraId="28B51E02" w14:textId="77777777" w:rsidR="00A2505F" w:rsidRDefault="00A2505F"/>
        </w:tc>
      </w:tr>
      <w:tr w:rsidR="00A2505F" w14:paraId="4E433447" w14:textId="77777777" w:rsidTr="0014333B">
        <w:tc>
          <w:tcPr>
            <w:tcW w:w="1440" w:type="dxa"/>
          </w:tcPr>
          <w:p w14:paraId="6E9ACE5E" w14:textId="77777777" w:rsidR="00A2505F" w:rsidRDefault="00A2505F"/>
        </w:tc>
        <w:tc>
          <w:tcPr>
            <w:tcW w:w="1440" w:type="dxa"/>
          </w:tcPr>
          <w:p w14:paraId="4FDB6DE5" w14:textId="77777777" w:rsidR="00A2505F" w:rsidRDefault="00A2505F"/>
        </w:tc>
        <w:tc>
          <w:tcPr>
            <w:tcW w:w="1440" w:type="dxa"/>
          </w:tcPr>
          <w:p w14:paraId="43EBDBDE" w14:textId="40B08B43" w:rsidR="00A2505F" w:rsidRDefault="00A2505F"/>
        </w:tc>
        <w:tc>
          <w:tcPr>
            <w:tcW w:w="1440" w:type="dxa"/>
          </w:tcPr>
          <w:p w14:paraId="4A5EA6E5" w14:textId="77777777" w:rsidR="00A2505F" w:rsidRDefault="00A2505F"/>
        </w:tc>
        <w:tc>
          <w:tcPr>
            <w:tcW w:w="1440" w:type="dxa"/>
          </w:tcPr>
          <w:p w14:paraId="2C357177" w14:textId="77777777" w:rsidR="00A2505F" w:rsidRDefault="00A2505F"/>
        </w:tc>
        <w:tc>
          <w:tcPr>
            <w:tcW w:w="1440" w:type="dxa"/>
          </w:tcPr>
          <w:p w14:paraId="795BB532" w14:textId="77777777" w:rsidR="00A2505F" w:rsidRDefault="00A2505F"/>
        </w:tc>
      </w:tr>
      <w:tr w:rsidR="00A2505F" w14:paraId="4D8B57E7" w14:textId="77777777" w:rsidTr="0014333B">
        <w:tc>
          <w:tcPr>
            <w:tcW w:w="1440" w:type="dxa"/>
          </w:tcPr>
          <w:p w14:paraId="03395E0A" w14:textId="77777777" w:rsidR="00A2505F" w:rsidRDefault="00A2505F"/>
        </w:tc>
        <w:tc>
          <w:tcPr>
            <w:tcW w:w="1440" w:type="dxa"/>
          </w:tcPr>
          <w:p w14:paraId="7FF5885A" w14:textId="77777777" w:rsidR="00A2505F" w:rsidRDefault="00A2505F"/>
        </w:tc>
        <w:tc>
          <w:tcPr>
            <w:tcW w:w="1440" w:type="dxa"/>
          </w:tcPr>
          <w:p w14:paraId="4AD95BBB" w14:textId="3013BAE4" w:rsidR="00A2505F" w:rsidRDefault="00A2505F"/>
        </w:tc>
        <w:tc>
          <w:tcPr>
            <w:tcW w:w="1440" w:type="dxa"/>
          </w:tcPr>
          <w:p w14:paraId="0FA0F453" w14:textId="77777777" w:rsidR="00A2505F" w:rsidRDefault="00A2505F"/>
        </w:tc>
        <w:tc>
          <w:tcPr>
            <w:tcW w:w="1440" w:type="dxa"/>
          </w:tcPr>
          <w:p w14:paraId="2CC9C109" w14:textId="77777777" w:rsidR="00A2505F" w:rsidRDefault="00A2505F"/>
        </w:tc>
        <w:tc>
          <w:tcPr>
            <w:tcW w:w="1440" w:type="dxa"/>
          </w:tcPr>
          <w:p w14:paraId="268EC0E8" w14:textId="77777777" w:rsidR="00A2505F" w:rsidRDefault="00A2505F"/>
        </w:tc>
      </w:tr>
      <w:tr w:rsidR="00A2505F" w14:paraId="76171511" w14:textId="77777777" w:rsidTr="0014333B">
        <w:tc>
          <w:tcPr>
            <w:tcW w:w="1440" w:type="dxa"/>
          </w:tcPr>
          <w:p w14:paraId="75B807AA" w14:textId="77777777" w:rsidR="00A2505F" w:rsidRDefault="00A2505F"/>
        </w:tc>
        <w:tc>
          <w:tcPr>
            <w:tcW w:w="1440" w:type="dxa"/>
          </w:tcPr>
          <w:p w14:paraId="17F01719" w14:textId="77777777" w:rsidR="00A2505F" w:rsidRDefault="00A2505F"/>
        </w:tc>
        <w:tc>
          <w:tcPr>
            <w:tcW w:w="1440" w:type="dxa"/>
          </w:tcPr>
          <w:p w14:paraId="300B014A" w14:textId="097CE87F" w:rsidR="00A2505F" w:rsidRDefault="00A2505F"/>
        </w:tc>
        <w:tc>
          <w:tcPr>
            <w:tcW w:w="1440" w:type="dxa"/>
          </w:tcPr>
          <w:p w14:paraId="313D4987" w14:textId="77777777" w:rsidR="00A2505F" w:rsidRDefault="00A2505F"/>
        </w:tc>
        <w:tc>
          <w:tcPr>
            <w:tcW w:w="1440" w:type="dxa"/>
          </w:tcPr>
          <w:p w14:paraId="173A8B20" w14:textId="77777777" w:rsidR="00A2505F" w:rsidRDefault="00A2505F"/>
        </w:tc>
        <w:tc>
          <w:tcPr>
            <w:tcW w:w="1440" w:type="dxa"/>
          </w:tcPr>
          <w:p w14:paraId="33E1BCDC" w14:textId="77777777" w:rsidR="00A2505F" w:rsidRDefault="00A2505F"/>
        </w:tc>
      </w:tr>
      <w:tr w:rsidR="00A2505F" w14:paraId="5CD7CD81" w14:textId="77777777" w:rsidTr="0014333B">
        <w:tc>
          <w:tcPr>
            <w:tcW w:w="1440" w:type="dxa"/>
          </w:tcPr>
          <w:p w14:paraId="6E902283" w14:textId="77777777" w:rsidR="00A2505F" w:rsidRDefault="00A2505F"/>
        </w:tc>
        <w:tc>
          <w:tcPr>
            <w:tcW w:w="1440" w:type="dxa"/>
          </w:tcPr>
          <w:p w14:paraId="1698D7B8" w14:textId="77777777" w:rsidR="00A2505F" w:rsidRDefault="00A2505F"/>
        </w:tc>
        <w:tc>
          <w:tcPr>
            <w:tcW w:w="1440" w:type="dxa"/>
          </w:tcPr>
          <w:p w14:paraId="2A88E6D0" w14:textId="70B2CE14" w:rsidR="00A2505F" w:rsidRDefault="00A2505F"/>
        </w:tc>
        <w:tc>
          <w:tcPr>
            <w:tcW w:w="1440" w:type="dxa"/>
          </w:tcPr>
          <w:p w14:paraId="610B90B4" w14:textId="77777777" w:rsidR="00A2505F" w:rsidRDefault="00A2505F"/>
        </w:tc>
        <w:tc>
          <w:tcPr>
            <w:tcW w:w="1440" w:type="dxa"/>
          </w:tcPr>
          <w:p w14:paraId="13BB2CC0" w14:textId="77777777" w:rsidR="00A2505F" w:rsidRDefault="00A2505F"/>
        </w:tc>
        <w:tc>
          <w:tcPr>
            <w:tcW w:w="1440" w:type="dxa"/>
          </w:tcPr>
          <w:p w14:paraId="21B94D50" w14:textId="77777777" w:rsidR="00A2505F" w:rsidRDefault="00A2505F"/>
        </w:tc>
      </w:tr>
      <w:tr w:rsidR="00A2505F" w14:paraId="2156E6D1" w14:textId="77777777" w:rsidTr="0014333B">
        <w:tc>
          <w:tcPr>
            <w:tcW w:w="1440" w:type="dxa"/>
          </w:tcPr>
          <w:p w14:paraId="5DF3A6BA" w14:textId="77777777" w:rsidR="00A2505F" w:rsidRDefault="00A2505F"/>
        </w:tc>
        <w:tc>
          <w:tcPr>
            <w:tcW w:w="1440" w:type="dxa"/>
          </w:tcPr>
          <w:p w14:paraId="723908AE" w14:textId="77777777" w:rsidR="00A2505F" w:rsidRDefault="00A2505F"/>
        </w:tc>
        <w:tc>
          <w:tcPr>
            <w:tcW w:w="1440" w:type="dxa"/>
          </w:tcPr>
          <w:p w14:paraId="675017BE" w14:textId="00986A77" w:rsidR="00A2505F" w:rsidRDefault="00A2505F"/>
        </w:tc>
        <w:tc>
          <w:tcPr>
            <w:tcW w:w="1440" w:type="dxa"/>
          </w:tcPr>
          <w:p w14:paraId="06ABBCA1" w14:textId="77777777" w:rsidR="00A2505F" w:rsidRDefault="00A2505F"/>
        </w:tc>
        <w:tc>
          <w:tcPr>
            <w:tcW w:w="1440" w:type="dxa"/>
          </w:tcPr>
          <w:p w14:paraId="05700F7C" w14:textId="77777777" w:rsidR="00A2505F" w:rsidRDefault="00A2505F"/>
        </w:tc>
        <w:tc>
          <w:tcPr>
            <w:tcW w:w="1440" w:type="dxa"/>
          </w:tcPr>
          <w:p w14:paraId="4A3D00DC" w14:textId="77777777" w:rsidR="00A2505F" w:rsidRDefault="00A2505F"/>
        </w:tc>
      </w:tr>
      <w:tr w:rsidR="00A2505F" w14:paraId="5314F8C2" w14:textId="77777777" w:rsidTr="0014333B">
        <w:tc>
          <w:tcPr>
            <w:tcW w:w="1440" w:type="dxa"/>
          </w:tcPr>
          <w:p w14:paraId="1DE1B32C" w14:textId="77777777" w:rsidR="00A2505F" w:rsidRDefault="00A2505F"/>
        </w:tc>
        <w:tc>
          <w:tcPr>
            <w:tcW w:w="1440" w:type="dxa"/>
          </w:tcPr>
          <w:p w14:paraId="0623768F" w14:textId="77777777" w:rsidR="00A2505F" w:rsidRDefault="00A2505F"/>
        </w:tc>
        <w:tc>
          <w:tcPr>
            <w:tcW w:w="1440" w:type="dxa"/>
          </w:tcPr>
          <w:p w14:paraId="76A37141" w14:textId="110EF6EC" w:rsidR="00A2505F" w:rsidRDefault="00A2505F"/>
        </w:tc>
        <w:tc>
          <w:tcPr>
            <w:tcW w:w="1440" w:type="dxa"/>
          </w:tcPr>
          <w:p w14:paraId="773CB562" w14:textId="77777777" w:rsidR="00A2505F" w:rsidRDefault="00A2505F"/>
        </w:tc>
        <w:tc>
          <w:tcPr>
            <w:tcW w:w="1440" w:type="dxa"/>
          </w:tcPr>
          <w:p w14:paraId="6F076AA8" w14:textId="77777777" w:rsidR="00A2505F" w:rsidRDefault="00A2505F"/>
        </w:tc>
        <w:tc>
          <w:tcPr>
            <w:tcW w:w="1440" w:type="dxa"/>
          </w:tcPr>
          <w:p w14:paraId="5E1B2987" w14:textId="77777777" w:rsidR="00A2505F" w:rsidRDefault="00A2505F"/>
        </w:tc>
      </w:tr>
      <w:tr w:rsidR="00A2505F" w14:paraId="6426994D" w14:textId="77777777" w:rsidTr="0014333B">
        <w:tc>
          <w:tcPr>
            <w:tcW w:w="1440" w:type="dxa"/>
          </w:tcPr>
          <w:p w14:paraId="669806B6" w14:textId="77777777" w:rsidR="00A2505F" w:rsidRDefault="00A2505F"/>
        </w:tc>
        <w:tc>
          <w:tcPr>
            <w:tcW w:w="1440" w:type="dxa"/>
          </w:tcPr>
          <w:p w14:paraId="0F004590" w14:textId="77777777" w:rsidR="00A2505F" w:rsidRDefault="00A2505F"/>
        </w:tc>
        <w:tc>
          <w:tcPr>
            <w:tcW w:w="1440" w:type="dxa"/>
          </w:tcPr>
          <w:p w14:paraId="714664F5" w14:textId="1987EF9E" w:rsidR="00A2505F" w:rsidRDefault="00A2505F"/>
        </w:tc>
        <w:tc>
          <w:tcPr>
            <w:tcW w:w="1440" w:type="dxa"/>
          </w:tcPr>
          <w:p w14:paraId="349BF9F9" w14:textId="77777777" w:rsidR="00A2505F" w:rsidRDefault="00A2505F"/>
        </w:tc>
        <w:tc>
          <w:tcPr>
            <w:tcW w:w="1440" w:type="dxa"/>
          </w:tcPr>
          <w:p w14:paraId="5ED19FBE" w14:textId="77777777" w:rsidR="00A2505F" w:rsidRDefault="00A2505F"/>
        </w:tc>
        <w:tc>
          <w:tcPr>
            <w:tcW w:w="1440" w:type="dxa"/>
          </w:tcPr>
          <w:p w14:paraId="766036E3" w14:textId="77777777" w:rsidR="00A2505F" w:rsidRDefault="00A2505F"/>
        </w:tc>
      </w:tr>
    </w:tbl>
    <w:p w14:paraId="37D3FC1C" w14:textId="77777777" w:rsidR="00DB5D57" w:rsidRDefault="00DB5D57"/>
    <w:p w14:paraId="549DFBE1" w14:textId="77777777" w:rsidR="00A2505F" w:rsidRPr="00A2505F" w:rsidRDefault="00A2505F" w:rsidP="00A2505F">
      <w:pPr>
        <w:pStyle w:val="Ttulo2"/>
        <w:rPr>
          <w:lang w:val="es-EC"/>
        </w:rPr>
      </w:pPr>
      <w:r w:rsidRPr="00A2505F">
        <w:rPr>
          <w:lang w:val="es-EC"/>
        </w:rPr>
        <w:t>Parte 4: Impacto en los elementos contables</w:t>
      </w:r>
    </w:p>
    <w:p w14:paraId="4BD4B87C" w14:textId="77777777" w:rsidR="00A2505F" w:rsidRPr="00A2505F" w:rsidRDefault="00A2505F" w:rsidP="00A2505F">
      <w:pPr>
        <w:rPr>
          <w:lang w:val="es-EC"/>
        </w:rPr>
      </w:pPr>
      <w:r w:rsidRPr="00A2505F">
        <w:rPr>
          <w:lang w:val="es-EC"/>
        </w:rPr>
        <w:t>Indica cómo afecta cada transacción a los elementos de la ecuación contable: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71"/>
        <w:gridCol w:w="1440"/>
        <w:gridCol w:w="1440"/>
        <w:gridCol w:w="1440"/>
        <w:gridCol w:w="1440"/>
        <w:gridCol w:w="1440"/>
      </w:tblGrid>
      <w:tr w:rsidR="00A2505F" w14:paraId="0D34B1DB" w14:textId="77777777" w:rsidTr="00A2505F">
        <w:tc>
          <w:tcPr>
            <w:tcW w:w="1440" w:type="dxa"/>
            <w:vAlign w:val="center"/>
          </w:tcPr>
          <w:p w14:paraId="3AB64D68" w14:textId="77777777" w:rsidR="00A2505F" w:rsidRPr="00A2505F" w:rsidRDefault="00A2505F" w:rsidP="00A2505F">
            <w:pPr>
              <w:jc w:val="center"/>
              <w:rPr>
                <w:b/>
                <w:bCs/>
              </w:rPr>
            </w:pPr>
            <w:proofErr w:type="spellStart"/>
            <w:r w:rsidRPr="00A2505F">
              <w:rPr>
                <w:b/>
                <w:bCs/>
              </w:rPr>
              <w:t>Transacción</w:t>
            </w:r>
            <w:proofErr w:type="spellEnd"/>
          </w:p>
        </w:tc>
        <w:tc>
          <w:tcPr>
            <w:tcW w:w="1440" w:type="dxa"/>
            <w:vAlign w:val="center"/>
          </w:tcPr>
          <w:p w14:paraId="7EC458E2" w14:textId="77777777" w:rsidR="00A2505F" w:rsidRPr="00A2505F" w:rsidRDefault="00A2505F" w:rsidP="00A2505F">
            <w:pPr>
              <w:jc w:val="center"/>
              <w:rPr>
                <w:b/>
                <w:bCs/>
              </w:rPr>
            </w:pPr>
            <w:proofErr w:type="spellStart"/>
            <w:r w:rsidRPr="00A2505F">
              <w:rPr>
                <w:b/>
                <w:bCs/>
              </w:rPr>
              <w:t>Activo</w:t>
            </w:r>
            <w:proofErr w:type="spellEnd"/>
          </w:p>
        </w:tc>
        <w:tc>
          <w:tcPr>
            <w:tcW w:w="1440" w:type="dxa"/>
            <w:vAlign w:val="center"/>
          </w:tcPr>
          <w:p w14:paraId="4D92C897" w14:textId="77777777" w:rsidR="00A2505F" w:rsidRPr="00A2505F" w:rsidRDefault="00A2505F" w:rsidP="00A2505F">
            <w:pPr>
              <w:jc w:val="center"/>
              <w:rPr>
                <w:b/>
                <w:bCs/>
              </w:rPr>
            </w:pPr>
            <w:proofErr w:type="spellStart"/>
            <w:r w:rsidRPr="00A2505F">
              <w:rPr>
                <w:b/>
                <w:bCs/>
              </w:rPr>
              <w:t>Pasivo</w:t>
            </w:r>
            <w:proofErr w:type="spellEnd"/>
          </w:p>
        </w:tc>
        <w:tc>
          <w:tcPr>
            <w:tcW w:w="1440" w:type="dxa"/>
            <w:vAlign w:val="center"/>
          </w:tcPr>
          <w:p w14:paraId="132637AD" w14:textId="77777777" w:rsidR="00A2505F" w:rsidRPr="00A2505F" w:rsidRDefault="00A2505F" w:rsidP="00A2505F">
            <w:pPr>
              <w:jc w:val="center"/>
              <w:rPr>
                <w:b/>
                <w:bCs/>
              </w:rPr>
            </w:pPr>
            <w:r w:rsidRPr="00A2505F">
              <w:rPr>
                <w:b/>
                <w:bCs/>
              </w:rPr>
              <w:t>Patrimonio</w:t>
            </w:r>
          </w:p>
        </w:tc>
        <w:tc>
          <w:tcPr>
            <w:tcW w:w="1440" w:type="dxa"/>
            <w:vAlign w:val="center"/>
          </w:tcPr>
          <w:p w14:paraId="3C32B420" w14:textId="77777777" w:rsidR="00A2505F" w:rsidRPr="00A2505F" w:rsidRDefault="00A2505F" w:rsidP="00A2505F">
            <w:pPr>
              <w:jc w:val="center"/>
              <w:rPr>
                <w:b/>
                <w:bCs/>
              </w:rPr>
            </w:pPr>
            <w:proofErr w:type="spellStart"/>
            <w:r w:rsidRPr="00A2505F">
              <w:rPr>
                <w:b/>
                <w:bCs/>
              </w:rPr>
              <w:t>Ingresos</w:t>
            </w:r>
            <w:proofErr w:type="spellEnd"/>
          </w:p>
        </w:tc>
        <w:tc>
          <w:tcPr>
            <w:tcW w:w="1440" w:type="dxa"/>
            <w:vAlign w:val="center"/>
          </w:tcPr>
          <w:p w14:paraId="00350606" w14:textId="77777777" w:rsidR="00A2505F" w:rsidRPr="00A2505F" w:rsidRDefault="00A2505F" w:rsidP="00A2505F">
            <w:pPr>
              <w:jc w:val="center"/>
              <w:rPr>
                <w:b/>
                <w:bCs/>
              </w:rPr>
            </w:pPr>
            <w:proofErr w:type="spellStart"/>
            <w:r w:rsidRPr="00A2505F">
              <w:rPr>
                <w:b/>
                <w:bCs/>
              </w:rPr>
              <w:t>Gastos</w:t>
            </w:r>
            <w:proofErr w:type="spellEnd"/>
          </w:p>
        </w:tc>
      </w:tr>
      <w:tr w:rsidR="00A2505F" w:rsidRPr="00EE6FB6" w14:paraId="2338EA7A" w14:textId="77777777" w:rsidTr="00C05625">
        <w:tc>
          <w:tcPr>
            <w:tcW w:w="1440" w:type="dxa"/>
          </w:tcPr>
          <w:p w14:paraId="3997CF57" w14:textId="77777777" w:rsidR="00A2505F" w:rsidRPr="00A2505F" w:rsidRDefault="00A2505F" w:rsidP="00C05625">
            <w:pPr>
              <w:rPr>
                <w:lang w:val="es-EC"/>
              </w:rPr>
            </w:pPr>
            <w:r w:rsidRPr="00A2505F">
              <w:rPr>
                <w:lang w:val="es-EC"/>
              </w:rPr>
              <w:t xml:space="preserve">Compra de suministros </w:t>
            </w:r>
            <w:r w:rsidRPr="00A2505F">
              <w:rPr>
                <w:lang w:val="es-EC"/>
              </w:rPr>
              <w:lastRenderedPageBreak/>
              <w:t>por $300 más IVA, se paga $100 en efectivo y el resto a crédito.</w:t>
            </w:r>
          </w:p>
        </w:tc>
        <w:tc>
          <w:tcPr>
            <w:tcW w:w="1440" w:type="dxa"/>
          </w:tcPr>
          <w:p w14:paraId="0FFA07FA" w14:textId="77777777" w:rsidR="00A2505F" w:rsidRPr="00A2505F" w:rsidRDefault="00A2505F" w:rsidP="00C05625">
            <w:pPr>
              <w:rPr>
                <w:lang w:val="es-EC"/>
              </w:rPr>
            </w:pPr>
          </w:p>
        </w:tc>
        <w:tc>
          <w:tcPr>
            <w:tcW w:w="1440" w:type="dxa"/>
          </w:tcPr>
          <w:p w14:paraId="0610C20A" w14:textId="77777777" w:rsidR="00A2505F" w:rsidRPr="00A2505F" w:rsidRDefault="00A2505F" w:rsidP="00C05625">
            <w:pPr>
              <w:rPr>
                <w:lang w:val="es-EC"/>
              </w:rPr>
            </w:pPr>
          </w:p>
        </w:tc>
        <w:tc>
          <w:tcPr>
            <w:tcW w:w="1440" w:type="dxa"/>
          </w:tcPr>
          <w:p w14:paraId="4BF0A04C" w14:textId="77777777" w:rsidR="00A2505F" w:rsidRPr="00A2505F" w:rsidRDefault="00A2505F" w:rsidP="00C05625">
            <w:pPr>
              <w:rPr>
                <w:lang w:val="es-EC"/>
              </w:rPr>
            </w:pPr>
          </w:p>
        </w:tc>
        <w:tc>
          <w:tcPr>
            <w:tcW w:w="1440" w:type="dxa"/>
          </w:tcPr>
          <w:p w14:paraId="694252F5" w14:textId="77777777" w:rsidR="00A2505F" w:rsidRPr="00A2505F" w:rsidRDefault="00A2505F" w:rsidP="00C05625">
            <w:pPr>
              <w:rPr>
                <w:lang w:val="es-EC"/>
              </w:rPr>
            </w:pPr>
          </w:p>
        </w:tc>
        <w:tc>
          <w:tcPr>
            <w:tcW w:w="1440" w:type="dxa"/>
          </w:tcPr>
          <w:p w14:paraId="3075688E" w14:textId="77777777" w:rsidR="00A2505F" w:rsidRPr="00A2505F" w:rsidRDefault="00A2505F" w:rsidP="00C05625">
            <w:pPr>
              <w:rPr>
                <w:lang w:val="es-EC"/>
              </w:rPr>
            </w:pPr>
          </w:p>
        </w:tc>
      </w:tr>
      <w:tr w:rsidR="00A2505F" w:rsidRPr="00EE6FB6" w14:paraId="13FF6B46" w14:textId="77777777" w:rsidTr="00C05625">
        <w:tc>
          <w:tcPr>
            <w:tcW w:w="1440" w:type="dxa"/>
          </w:tcPr>
          <w:p w14:paraId="59880A75" w14:textId="77777777" w:rsidR="00A2505F" w:rsidRPr="00A2505F" w:rsidRDefault="00A2505F" w:rsidP="00C05625">
            <w:pPr>
              <w:rPr>
                <w:lang w:val="es-EC"/>
              </w:rPr>
            </w:pPr>
            <w:r w:rsidRPr="00A2505F">
              <w:rPr>
                <w:lang w:val="es-EC"/>
              </w:rPr>
              <w:t>Venta de 2 computadoras con impresora por $1 900 más IVA, se recibe $1 000 en efectivo y el resto a crédito.</w:t>
            </w:r>
          </w:p>
        </w:tc>
        <w:tc>
          <w:tcPr>
            <w:tcW w:w="1440" w:type="dxa"/>
          </w:tcPr>
          <w:p w14:paraId="530616ED" w14:textId="77777777" w:rsidR="00A2505F" w:rsidRPr="00A2505F" w:rsidRDefault="00A2505F" w:rsidP="00C05625">
            <w:pPr>
              <w:rPr>
                <w:lang w:val="es-EC"/>
              </w:rPr>
            </w:pPr>
          </w:p>
        </w:tc>
        <w:tc>
          <w:tcPr>
            <w:tcW w:w="1440" w:type="dxa"/>
          </w:tcPr>
          <w:p w14:paraId="2BAA5592" w14:textId="77777777" w:rsidR="00A2505F" w:rsidRPr="00A2505F" w:rsidRDefault="00A2505F" w:rsidP="00C05625">
            <w:pPr>
              <w:rPr>
                <w:lang w:val="es-EC"/>
              </w:rPr>
            </w:pPr>
          </w:p>
        </w:tc>
        <w:tc>
          <w:tcPr>
            <w:tcW w:w="1440" w:type="dxa"/>
          </w:tcPr>
          <w:p w14:paraId="40A182DA" w14:textId="77777777" w:rsidR="00A2505F" w:rsidRPr="00A2505F" w:rsidRDefault="00A2505F" w:rsidP="00C05625">
            <w:pPr>
              <w:rPr>
                <w:lang w:val="es-EC"/>
              </w:rPr>
            </w:pPr>
          </w:p>
        </w:tc>
        <w:tc>
          <w:tcPr>
            <w:tcW w:w="1440" w:type="dxa"/>
          </w:tcPr>
          <w:p w14:paraId="0F25C39C" w14:textId="77777777" w:rsidR="00A2505F" w:rsidRPr="00A2505F" w:rsidRDefault="00A2505F" w:rsidP="00C05625">
            <w:pPr>
              <w:rPr>
                <w:lang w:val="es-EC"/>
              </w:rPr>
            </w:pPr>
          </w:p>
        </w:tc>
        <w:tc>
          <w:tcPr>
            <w:tcW w:w="1440" w:type="dxa"/>
          </w:tcPr>
          <w:p w14:paraId="36CDE60E" w14:textId="77777777" w:rsidR="00A2505F" w:rsidRPr="00A2505F" w:rsidRDefault="00A2505F" w:rsidP="00C05625">
            <w:pPr>
              <w:rPr>
                <w:lang w:val="es-EC"/>
              </w:rPr>
            </w:pPr>
          </w:p>
        </w:tc>
      </w:tr>
      <w:tr w:rsidR="00A2505F" w:rsidRPr="00EE6FB6" w14:paraId="770F6729" w14:textId="77777777" w:rsidTr="00C05625">
        <w:tc>
          <w:tcPr>
            <w:tcW w:w="1440" w:type="dxa"/>
          </w:tcPr>
          <w:p w14:paraId="48C31B25" w14:textId="77777777" w:rsidR="00A2505F" w:rsidRPr="00A2505F" w:rsidRDefault="00A2505F" w:rsidP="00C05625">
            <w:pPr>
              <w:rPr>
                <w:lang w:val="es-EC"/>
              </w:rPr>
            </w:pPr>
            <w:r w:rsidRPr="00A2505F">
              <w:rPr>
                <w:lang w:val="es-EC"/>
              </w:rPr>
              <w:t>Pago de arriendo mensual con cheque $300 más 12 % de IVA.</w:t>
            </w:r>
          </w:p>
        </w:tc>
        <w:tc>
          <w:tcPr>
            <w:tcW w:w="1440" w:type="dxa"/>
          </w:tcPr>
          <w:p w14:paraId="7FF5358D" w14:textId="77777777" w:rsidR="00A2505F" w:rsidRPr="00A2505F" w:rsidRDefault="00A2505F" w:rsidP="00C05625">
            <w:pPr>
              <w:rPr>
                <w:lang w:val="es-EC"/>
              </w:rPr>
            </w:pPr>
          </w:p>
        </w:tc>
        <w:tc>
          <w:tcPr>
            <w:tcW w:w="1440" w:type="dxa"/>
          </w:tcPr>
          <w:p w14:paraId="7D145DA0" w14:textId="77777777" w:rsidR="00A2505F" w:rsidRPr="00A2505F" w:rsidRDefault="00A2505F" w:rsidP="00C05625">
            <w:pPr>
              <w:rPr>
                <w:lang w:val="es-EC"/>
              </w:rPr>
            </w:pPr>
          </w:p>
        </w:tc>
        <w:tc>
          <w:tcPr>
            <w:tcW w:w="1440" w:type="dxa"/>
          </w:tcPr>
          <w:p w14:paraId="1158C9A0" w14:textId="77777777" w:rsidR="00A2505F" w:rsidRPr="00A2505F" w:rsidRDefault="00A2505F" w:rsidP="00C05625">
            <w:pPr>
              <w:rPr>
                <w:lang w:val="es-EC"/>
              </w:rPr>
            </w:pPr>
          </w:p>
        </w:tc>
        <w:tc>
          <w:tcPr>
            <w:tcW w:w="1440" w:type="dxa"/>
          </w:tcPr>
          <w:p w14:paraId="163BB467" w14:textId="77777777" w:rsidR="00A2505F" w:rsidRPr="00A2505F" w:rsidRDefault="00A2505F" w:rsidP="00C05625">
            <w:pPr>
              <w:rPr>
                <w:lang w:val="es-EC"/>
              </w:rPr>
            </w:pPr>
          </w:p>
        </w:tc>
        <w:tc>
          <w:tcPr>
            <w:tcW w:w="1440" w:type="dxa"/>
          </w:tcPr>
          <w:p w14:paraId="0B848C84" w14:textId="77777777" w:rsidR="00A2505F" w:rsidRPr="00A2505F" w:rsidRDefault="00A2505F" w:rsidP="00C05625">
            <w:pPr>
              <w:rPr>
                <w:lang w:val="es-EC"/>
              </w:rPr>
            </w:pPr>
          </w:p>
        </w:tc>
      </w:tr>
      <w:tr w:rsidR="00A2505F" w:rsidRPr="00EE6FB6" w14:paraId="48A1C5B0" w14:textId="77777777" w:rsidTr="00C05625">
        <w:tc>
          <w:tcPr>
            <w:tcW w:w="1440" w:type="dxa"/>
          </w:tcPr>
          <w:p w14:paraId="24F58D7A" w14:textId="77777777" w:rsidR="00A2505F" w:rsidRPr="00A2505F" w:rsidRDefault="00A2505F" w:rsidP="00C05625">
            <w:pPr>
              <w:rPr>
                <w:lang w:val="es-EC"/>
              </w:rPr>
            </w:pPr>
            <w:r w:rsidRPr="00A2505F">
              <w:rPr>
                <w:lang w:val="es-EC"/>
              </w:rPr>
              <w:t>Compra de vehículo por $12 000 más IVA, se paga el IVA en efectivo y el resto a crédito con letra de cambio.</w:t>
            </w:r>
          </w:p>
        </w:tc>
        <w:tc>
          <w:tcPr>
            <w:tcW w:w="1440" w:type="dxa"/>
          </w:tcPr>
          <w:p w14:paraId="7B414547" w14:textId="77777777" w:rsidR="00A2505F" w:rsidRPr="00A2505F" w:rsidRDefault="00A2505F" w:rsidP="00C05625">
            <w:pPr>
              <w:rPr>
                <w:lang w:val="es-EC"/>
              </w:rPr>
            </w:pPr>
          </w:p>
        </w:tc>
        <w:tc>
          <w:tcPr>
            <w:tcW w:w="1440" w:type="dxa"/>
          </w:tcPr>
          <w:p w14:paraId="120BAB55" w14:textId="77777777" w:rsidR="00A2505F" w:rsidRPr="00A2505F" w:rsidRDefault="00A2505F" w:rsidP="00C05625">
            <w:pPr>
              <w:rPr>
                <w:lang w:val="es-EC"/>
              </w:rPr>
            </w:pPr>
          </w:p>
        </w:tc>
        <w:tc>
          <w:tcPr>
            <w:tcW w:w="1440" w:type="dxa"/>
          </w:tcPr>
          <w:p w14:paraId="64B89D24" w14:textId="77777777" w:rsidR="00A2505F" w:rsidRPr="00A2505F" w:rsidRDefault="00A2505F" w:rsidP="00C05625">
            <w:pPr>
              <w:rPr>
                <w:lang w:val="es-EC"/>
              </w:rPr>
            </w:pPr>
          </w:p>
        </w:tc>
        <w:tc>
          <w:tcPr>
            <w:tcW w:w="1440" w:type="dxa"/>
          </w:tcPr>
          <w:p w14:paraId="19714FF0" w14:textId="77777777" w:rsidR="00A2505F" w:rsidRPr="00A2505F" w:rsidRDefault="00A2505F" w:rsidP="00C05625">
            <w:pPr>
              <w:rPr>
                <w:lang w:val="es-EC"/>
              </w:rPr>
            </w:pPr>
          </w:p>
        </w:tc>
        <w:tc>
          <w:tcPr>
            <w:tcW w:w="1440" w:type="dxa"/>
          </w:tcPr>
          <w:p w14:paraId="2B146635" w14:textId="77777777" w:rsidR="00A2505F" w:rsidRPr="00A2505F" w:rsidRDefault="00A2505F" w:rsidP="00C05625">
            <w:pPr>
              <w:rPr>
                <w:lang w:val="es-EC"/>
              </w:rPr>
            </w:pPr>
          </w:p>
        </w:tc>
      </w:tr>
    </w:tbl>
    <w:p w14:paraId="0129C0E4" w14:textId="77777777" w:rsidR="00A2505F" w:rsidRPr="00A2505F" w:rsidRDefault="00A2505F" w:rsidP="00A2505F">
      <w:pPr>
        <w:rPr>
          <w:lang w:val="es-EC"/>
        </w:rPr>
      </w:pPr>
    </w:p>
    <w:p w14:paraId="2E3C2681" w14:textId="77777777" w:rsidR="00A2505F" w:rsidRPr="00A2505F" w:rsidRDefault="00A2505F">
      <w:pPr>
        <w:rPr>
          <w:lang w:val="es-EC"/>
        </w:rPr>
      </w:pPr>
    </w:p>
    <w:sectPr w:rsidR="00A2505F" w:rsidRPr="00A2505F" w:rsidSect="00A2505F">
      <w:headerReference w:type="default" r:id="rId8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341C9" w14:textId="77777777" w:rsidR="00141589" w:rsidRDefault="00141589">
      <w:pPr>
        <w:spacing w:after="0" w:line="240" w:lineRule="auto"/>
      </w:pPr>
      <w:r>
        <w:separator/>
      </w:r>
    </w:p>
  </w:endnote>
  <w:endnote w:type="continuationSeparator" w:id="0">
    <w:p w14:paraId="14CFC417" w14:textId="77777777" w:rsidR="00141589" w:rsidRDefault="00141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7B450" w14:textId="77777777" w:rsidR="00141589" w:rsidRDefault="00141589">
      <w:pPr>
        <w:spacing w:after="0" w:line="240" w:lineRule="auto"/>
      </w:pPr>
      <w:bookmarkStart w:id="0" w:name="_Hlk205125684"/>
      <w:bookmarkEnd w:id="0"/>
      <w:r>
        <w:separator/>
      </w:r>
    </w:p>
  </w:footnote>
  <w:footnote w:type="continuationSeparator" w:id="0">
    <w:p w14:paraId="6320911B" w14:textId="77777777" w:rsidR="00141589" w:rsidRDefault="00141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B5753" w14:textId="600ED80A" w:rsidR="00E84131" w:rsidRPr="00AC48B1" w:rsidRDefault="00A2505F" w:rsidP="00A2505F">
    <w:pPr>
      <w:pStyle w:val="Encabezado"/>
      <w:tabs>
        <w:tab w:val="right" w:pos="8838"/>
      </w:tabs>
      <w:rPr>
        <w:rFonts w:asciiTheme="majorHAnsi" w:hAnsiTheme="majorHAnsi" w:cstheme="majorHAnsi"/>
        <w:b/>
        <w:bCs/>
        <w:lang w:val="es-EC"/>
      </w:rPr>
    </w:pPr>
    <w:r w:rsidRPr="00AC48B1">
      <w:rPr>
        <w:rFonts w:asciiTheme="majorHAnsi" w:hAnsiTheme="majorHAnsi" w:cstheme="majorHAnsi"/>
        <w:b/>
        <w:bCs/>
        <w:noProof/>
      </w:rPr>
      <w:drawing>
        <wp:anchor distT="0" distB="0" distL="114300" distR="114300" simplePos="0" relativeHeight="251661312" behindDoc="0" locked="0" layoutInCell="1" allowOverlap="1" wp14:anchorId="1F8F1D18" wp14:editId="1C3A9193">
          <wp:simplePos x="0" y="0"/>
          <wp:positionH relativeFrom="margin">
            <wp:posOffset>3989070</wp:posOffset>
          </wp:positionH>
          <wp:positionV relativeFrom="margin">
            <wp:posOffset>-708660</wp:posOffset>
          </wp:positionV>
          <wp:extent cx="1828800" cy="477520"/>
          <wp:effectExtent l="0" t="0" r="0" b="0"/>
          <wp:wrapSquare wrapText="bothSides"/>
          <wp:docPr id="35140418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1404189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477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C48B1">
      <w:rPr>
        <w:rFonts w:asciiTheme="majorHAnsi" w:hAnsiTheme="majorHAnsi" w:cstheme="majorHAnsi"/>
        <w:b/>
        <w:bCs/>
        <w:lang w:val="es-EC"/>
      </w:rPr>
      <w:t>Pontificia Universidad Católica del Ecuador</w:t>
    </w:r>
    <w:r w:rsidRPr="00AC48B1">
      <w:rPr>
        <w:rFonts w:asciiTheme="majorHAnsi" w:hAnsiTheme="majorHAnsi" w:cstheme="majorHAnsi"/>
        <w:b/>
        <w:bCs/>
        <w:lang w:val="es-EC"/>
      </w:rPr>
      <w:br/>
      <w:t>Contabilidad Básica</w:t>
    </w:r>
    <w:r w:rsidRPr="00AC48B1">
      <w:rPr>
        <w:rFonts w:asciiTheme="majorHAnsi" w:hAnsiTheme="majorHAnsi" w:cstheme="majorHAnsi"/>
        <w:b/>
        <w:bCs/>
        <w:lang w:val="es-EC"/>
      </w:rPr>
      <w:br/>
      <w:t>Docente: MBA. Gonzalo Burbano</w:t>
    </w:r>
    <w:r w:rsidRPr="00AC48B1">
      <w:rPr>
        <w:rFonts w:asciiTheme="majorHAnsi" w:hAnsiTheme="majorHAnsi" w:cstheme="majorHAnsi"/>
        <w:b/>
        <w:bCs/>
        <w:lang w:val="es-EC"/>
      </w:rPr>
      <w:br/>
    </w:r>
    <w:r w:rsidRPr="00AC48B1">
      <w:rPr>
        <w:rFonts w:asciiTheme="majorHAnsi" w:hAnsiTheme="majorHAnsi" w:cstheme="majorHAnsi"/>
        <w:b/>
        <w:bCs/>
        <w:lang w:val="es-EC"/>
      </w:rPr>
      <w:tab/>
    </w:r>
    <w:r w:rsidRPr="00AC48B1">
      <w:rPr>
        <w:rFonts w:asciiTheme="majorHAnsi" w:hAnsiTheme="majorHAnsi" w:cstheme="majorHAnsi"/>
        <w:b/>
        <w:bCs/>
        <w:lang w:val="es-EC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8325700">
    <w:abstractNumId w:val="8"/>
  </w:num>
  <w:num w:numId="2" w16cid:durableId="374354467">
    <w:abstractNumId w:val="6"/>
  </w:num>
  <w:num w:numId="3" w16cid:durableId="903102872">
    <w:abstractNumId w:val="5"/>
  </w:num>
  <w:num w:numId="4" w16cid:durableId="970675051">
    <w:abstractNumId w:val="4"/>
  </w:num>
  <w:num w:numId="5" w16cid:durableId="1932271182">
    <w:abstractNumId w:val="7"/>
  </w:num>
  <w:num w:numId="6" w16cid:durableId="883952657">
    <w:abstractNumId w:val="3"/>
  </w:num>
  <w:num w:numId="7" w16cid:durableId="1762213670">
    <w:abstractNumId w:val="2"/>
  </w:num>
  <w:num w:numId="8" w16cid:durableId="702949272">
    <w:abstractNumId w:val="1"/>
  </w:num>
  <w:num w:numId="9" w16cid:durableId="105319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41589"/>
    <w:rsid w:val="0015074B"/>
    <w:rsid w:val="0029639D"/>
    <w:rsid w:val="00326F90"/>
    <w:rsid w:val="00376FEA"/>
    <w:rsid w:val="00A2505F"/>
    <w:rsid w:val="00AA1D8D"/>
    <w:rsid w:val="00AC48B1"/>
    <w:rsid w:val="00B47730"/>
    <w:rsid w:val="00CB0664"/>
    <w:rsid w:val="00D2387C"/>
    <w:rsid w:val="00D80477"/>
    <w:rsid w:val="00DB5D57"/>
    <w:rsid w:val="00E84131"/>
    <w:rsid w:val="00EE6FB6"/>
    <w:rsid w:val="00FB576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FA3001"/>
  <w14:defaultImageDpi w14:val="300"/>
  <w15:docId w15:val="{9572F6F8-17CB-481B-8890-9F917A34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380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GBURBANO158@puce.edu.ec</dc:creator>
  <cp:keywords/>
  <dc:description>Agregar</dc:description>
  <cp:lastModifiedBy>EMILY DOMINIQUE HERNANDEZ GARCIA</cp:lastModifiedBy>
  <cp:revision>4</cp:revision>
  <dcterms:created xsi:type="dcterms:W3CDTF">2013-12-23T23:15:00Z</dcterms:created>
  <dcterms:modified xsi:type="dcterms:W3CDTF">2025-08-03T20:13:00Z</dcterms:modified>
  <cp:category/>
</cp:coreProperties>
</file>